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60ca" w14:textId="0486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 мүгедектерді квота бойынша жұмысқа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2009 жылғы 21 желтоқсандағы N 26/4 қаулысы. Қарағанды облысы Шет ауданының Әділет басқармасында 2010 жылғы 12 қаңтарда N 8-17-90 тіркелді. Мерзімінің бітуіне байланысты қолданылуы тоқтатылды (Қарағанды облысы Шет ауданы әкімі аппараты жетекшісінің 2011 жылғы 12 сәуірдегі N 8-4/474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Мерзімінің бітуіне байланысты қолданылуы тоқтатылды (Қарағанды облысы Шет ауданы әкімі аппараты жетекшісінің 2011.04.12. N 8-4/474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жұмыссыз мүгедектерді квота бойынша жұмысқа орналастыру үшін жұмыс орындарын құратын мекеме, кәсіпорындардың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Мекеме, кәсіпорын басшыларына халықты жұмыспен қамту жөніндегі уәкілетті органның жолдамасымен жіберілген жұмыссыз мүгедектерді жұмысқа қабылдау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Шет ауданы әкімдігінің 2007 жылғы 30 наурыздағы "2007 жылы жұмыссыз мүгедектерді квота бойынша жұмысқа орналастыру туралы" N 3/35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Ю.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алғашқы рет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Б. Төлеуқұлов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20/4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жұмыссыз мүгедектерді квота бойынша жұмысқа орналастыру үшін жұмыс орындарын құратын мекеме,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185"/>
        <w:gridCol w:w="5795"/>
      </w:tblGrid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 кәсіпорындардың аттары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жұмыс орындарының квотасы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Ақадыр, Казпошта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теміржол дистанциясы (ПЧ-26)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Гагарин атындағы мектеп-лицей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Ақсу-Аюлы, Казпошта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бірлестік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"Nоva-Цинк" ЖШС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"Ардагер" ЖШС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"ШетКоммунСервис" МКК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атындағы мектеп-гимназия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Горький атындағы мектеп- гимназия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