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b10b" w14:textId="f5fb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жылы туған азаматтарды 2009 жылы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2009 жылғы 26 маусымдағы N 12/7 қаулысы. Қарағанды облысы Шет ауданының Әділет басқармасында 2009 жылғы 15 шілдеде N 8-17-78 тіркелді. Күші жойылды - Қарағанды облысы Шет ауданы әкімдігінің 2010 жылғы 15 сәуірдегі N 06/01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2010.04.15 N 06/01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баптарына</w:t>
      </w:r>
      <w:r>
        <w:rPr>
          <w:rFonts w:ascii="Times New Roman"/>
          <w:b w:val="false"/>
          <w:i w:val="false"/>
          <w:color w:val="000000"/>
          <w:sz w:val="28"/>
        </w:rPr>
        <w:t xml:space="preserve">, Қазақстан Республика Үкіметінің 2006 жылғы 5 мамырдағы "Қазақстан Республикасында әскери мiндеттiлер мен әскерге шақырылушыларды әскери есепке алуды жүргiзу тәртiбi туралы ереженi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Президентінің 2009 жылғы 01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қазан-желтоқсанда кезекті мерзімді әскери қызметке шақыру туралы" Жарлығына сәйкес Шет ауданы бойынша 1982-1991 жылы туған азаматтарды кезекті әскери қызметке шақыруды ұйымдастырып өткізу мақсатында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Шет ауданының әскерге шақыру комиссиясының құрамы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2009 жылдың сәуір-маусым және қазан–желтоқсан айларында кезекті әскерге шақыру мерзімінде жүргізілетін тәрбиелік мәні бар мәдени-көпшілік шаралар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2009 жылдың сәуір-маусым және қазан–желтоқсан айларында кезекті әскери қызметке шақырылған азаматтарды медициналық сараптамадан өткізуге қатысатын маман дәрігерлердің және медбибілердің құрамы бекітілсін (</w:t>
      </w:r>
      <w:r>
        <w:rPr>
          <w:rFonts w:ascii="Times New Roman"/>
          <w:b w:val="false"/>
          <w:i w:val="false"/>
          <w:color w:val="000000"/>
          <w:sz w:val="28"/>
        </w:rPr>
        <w:t>N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Кенттер мен ауыл округтерінің әкімдеріне әскерге шақырылған азаматтарды медициналық сараптау участкесіне уақытылы, толықтай жеткізу және қауіпсіздік сақтау шараларды қамтамасыз ету міндеттелсін.</w:t>
      </w:r>
      <w:r>
        <w:br/>
      </w:r>
      <w:r>
        <w:rPr>
          <w:rFonts w:ascii="Times New Roman"/>
          <w:b w:val="false"/>
          <w:i w:val="false"/>
          <w:color w:val="000000"/>
          <w:sz w:val="28"/>
        </w:rPr>
        <w:t>
</w:t>
      </w:r>
      <w:r>
        <w:rPr>
          <w:rFonts w:ascii="Times New Roman"/>
          <w:b w:val="false"/>
          <w:i w:val="false"/>
          <w:color w:val="000000"/>
          <w:sz w:val="28"/>
        </w:rPr>
        <w:t>
      5. Шет ауданының ішкі істер бөлімі (А. Қанафин келісім бойынша) әскер қатарына шақырушылар арасында әскери қызметті өтеуден жалтарғандарды іздестіруде аудандық қорғаныс істер жөніндегі біріктірілген бөлімге көмек көрсету, участкелік инспекторлардың әскер қатарына шақырушылармен жолда ере жүріп және шақыру участкесіне қоғамдық тәртіптің сақталуын қамтамасыз ету міндеттелсін.</w:t>
      </w:r>
      <w:r>
        <w:br/>
      </w:r>
      <w:r>
        <w:rPr>
          <w:rFonts w:ascii="Times New Roman"/>
          <w:b w:val="false"/>
          <w:i w:val="false"/>
          <w:color w:val="000000"/>
          <w:sz w:val="28"/>
        </w:rPr>
        <w:t>
</w:t>
      </w:r>
      <w:r>
        <w:rPr>
          <w:rFonts w:ascii="Times New Roman"/>
          <w:b w:val="false"/>
          <w:i w:val="false"/>
          <w:color w:val="000000"/>
          <w:sz w:val="28"/>
        </w:rPr>
        <w:t>
      6. Шет ауданының экономика және бюджеттік жоспарлау бөлімі (М. Жонкина) азаматтарды шақыру участкелеріне тіркеумен байланысты жұмыстарды "Тіркеу және әскери қызметке шақыру жөніндегі шаралар" бағдарламасы бойынша бюджетте көзделген қаржылар шегінде қаржыландырсын.</w:t>
      </w:r>
      <w:r>
        <w:br/>
      </w:r>
      <w:r>
        <w:rPr>
          <w:rFonts w:ascii="Times New Roman"/>
          <w:b w:val="false"/>
          <w:i w:val="false"/>
          <w:color w:val="000000"/>
          <w:sz w:val="28"/>
        </w:rPr>
        <w:t>
</w:t>
      </w:r>
      <w:r>
        <w:rPr>
          <w:rFonts w:ascii="Times New Roman"/>
          <w:b w:val="false"/>
          <w:i w:val="false"/>
          <w:color w:val="000000"/>
          <w:sz w:val="28"/>
        </w:rPr>
        <w:t>
      7. Шет ауданының қорғаныс істері жөніндегі біріктірілген бөлімі (Н. Әбдікешев келісім бойынша) 2009 жылдың сәуір–маусым және қазан–желтоқсан айларында кезекті әскери қызметке шақырудың қорытындылары туралы ақпаратты аудан әкіміне 2009 жылдың 25 шілдесіне және 2009 жылдың 25 желтоқсанына дейін ұсыну сұралсын.</w:t>
      </w:r>
      <w:r>
        <w:br/>
      </w:r>
      <w:r>
        <w:rPr>
          <w:rFonts w:ascii="Times New Roman"/>
          <w:b w:val="false"/>
          <w:i w:val="false"/>
          <w:color w:val="000000"/>
          <w:sz w:val="28"/>
        </w:rPr>
        <w:t>
</w:t>
      </w:r>
      <w:r>
        <w:rPr>
          <w:rFonts w:ascii="Times New Roman"/>
          <w:b w:val="false"/>
          <w:i w:val="false"/>
          <w:color w:val="000000"/>
          <w:sz w:val="28"/>
        </w:rPr>
        <w:t>
      8. "1981-1990 жылы туған азаматтарды 2008 жылы сәуір-маусым және қазан–желтоқсан айларында кезекті әскери қызметке шақыру туралы" Шет аудан әкімдігінің 2008 жылғы 25 сәуірдегі N 10/03 (мемлекеттік тіркеу N 8-17-60 28.04.2008 жылғы) қаулысының күші жойылсын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орындалысына бақылау жасау аудан әкімінің орынбасары Бекқожин Юржан Асанұлына жүктелсін.</w:t>
      </w:r>
      <w:r>
        <w:br/>
      </w:r>
      <w:r>
        <w:rPr>
          <w:rFonts w:ascii="Times New Roman"/>
          <w:b w:val="false"/>
          <w:i w:val="false"/>
          <w:color w:val="000000"/>
          <w:sz w:val="28"/>
        </w:rPr>
        <w:t>
</w:t>
      </w:r>
      <w:r>
        <w:rPr>
          <w:rFonts w:ascii="Times New Roman"/>
          <w:b w:val="false"/>
          <w:i w:val="false"/>
          <w:color w:val="000000"/>
          <w:sz w:val="28"/>
        </w:rPr>
        <w:t>
      10. Осы қаулы алғашқы рет ресми жарияланғаннан кейін он күнтізбелік күн өткенен соң қолданысқа енгізіледі.</w:t>
      </w:r>
    </w:p>
    <w:bookmarkEnd w:id="0"/>
    <w:p>
      <w:pPr>
        <w:spacing w:after="0"/>
        <w:ind w:left="0"/>
        <w:jc w:val="both"/>
      </w:pPr>
      <w:r>
        <w:rPr>
          <w:rFonts w:ascii="Times New Roman"/>
          <w:b w:val="false"/>
          <w:i/>
          <w:color w:val="000000"/>
          <w:sz w:val="28"/>
        </w:rPr>
        <w:t>      Шет ауданының әкімі                        Тілеубергенов</w:t>
      </w:r>
      <w:r>
        <w:br/>
      </w:r>
      <w:r>
        <w:rPr>
          <w:rFonts w:ascii="Times New Roman"/>
          <w:b w:val="false"/>
          <w:i w:val="false"/>
          <w:color w:val="000000"/>
          <w:sz w:val="28"/>
        </w:rPr>
        <w:t>
</w:t>
      </w:r>
      <w:r>
        <w:rPr>
          <w:rFonts w:ascii="Times New Roman"/>
          <w:b w:val="false"/>
          <w:i/>
          <w:color w:val="000000"/>
          <w:sz w:val="28"/>
        </w:rPr>
        <w:t>                                                 Қайыржан</w:t>
      </w:r>
      <w:r>
        <w:br/>
      </w:r>
      <w:r>
        <w:rPr>
          <w:rFonts w:ascii="Times New Roman"/>
          <w:b w:val="false"/>
          <w:i w:val="false"/>
          <w:color w:val="000000"/>
          <w:sz w:val="28"/>
        </w:rPr>
        <w:t>
</w:t>
      </w:r>
      <w:r>
        <w:rPr>
          <w:rFonts w:ascii="Times New Roman"/>
          <w:b w:val="false"/>
          <w:i/>
          <w:color w:val="000000"/>
          <w:sz w:val="28"/>
        </w:rPr>
        <w:t>                                                 Кәрімұлы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ауданының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бөлімінің бастығы</w:t>
      </w:r>
      <w:r>
        <w:br/>
      </w:r>
      <w:r>
        <w:rPr>
          <w:rFonts w:ascii="Times New Roman"/>
          <w:b w:val="false"/>
          <w:i w:val="false"/>
          <w:color w:val="000000"/>
          <w:sz w:val="28"/>
        </w:rPr>
        <w:t>
</w:t>
      </w:r>
      <w:r>
        <w:rPr>
          <w:rFonts w:ascii="Times New Roman"/>
          <w:b w:val="false"/>
          <w:i/>
          <w:color w:val="000000"/>
          <w:sz w:val="28"/>
        </w:rPr>
        <w:t>      Әбдікешев Нұржан Нәрікбайұлы</w:t>
      </w:r>
    </w:p>
    <w:p>
      <w:pPr>
        <w:spacing w:after="0"/>
        <w:ind w:left="0"/>
        <w:jc w:val="both"/>
      </w:pPr>
      <w:r>
        <w:rPr>
          <w:rFonts w:ascii="Times New Roman"/>
          <w:b w:val="false"/>
          <w:i w:val="false"/>
          <w:color w:val="000000"/>
          <w:sz w:val="28"/>
        </w:rPr>
        <w:t>      </w:t>
      </w:r>
      <w:r>
        <w:rPr>
          <w:rFonts w:ascii="Times New Roman"/>
          <w:b w:val="false"/>
          <w:i/>
          <w:color w:val="000000"/>
          <w:sz w:val="28"/>
        </w:rPr>
        <w:t>Шет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Қанафин Асхат Нұрмұқанұлы</w:t>
      </w:r>
    </w:p>
    <w:p>
      <w:pPr>
        <w:spacing w:after="0"/>
        <w:ind w:left="0"/>
        <w:jc w:val="both"/>
      </w:pPr>
      <w:r>
        <w:rPr>
          <w:rFonts w:ascii="Times New Roman"/>
          <w:b w:val="false"/>
          <w:i/>
          <w:color w:val="000000"/>
          <w:sz w:val="28"/>
        </w:rPr>
        <w:t>      Шет ауданының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w:t>
      </w:r>
      <w:r>
        <w:br/>
      </w:r>
      <w:r>
        <w:rPr>
          <w:rFonts w:ascii="Times New Roman"/>
          <w:b w:val="false"/>
          <w:i w:val="false"/>
          <w:color w:val="000000"/>
          <w:sz w:val="28"/>
        </w:rPr>
        <w:t>
</w:t>
      </w:r>
      <w:r>
        <w:rPr>
          <w:rFonts w:ascii="Times New Roman"/>
          <w:b w:val="false"/>
          <w:i/>
          <w:color w:val="000000"/>
          <w:sz w:val="28"/>
        </w:rPr>
        <w:t>      Әбітаева Хауарира Бергенқызы</w:t>
      </w:r>
    </w:p>
    <w:p>
      <w:pPr>
        <w:spacing w:after="0"/>
        <w:ind w:left="0"/>
        <w:jc w:val="both"/>
      </w:pPr>
      <w:r>
        <w:rPr>
          <w:rFonts w:ascii="Times New Roman"/>
          <w:b w:val="false"/>
          <w:i/>
          <w:color w:val="000000"/>
          <w:sz w:val="28"/>
        </w:rPr>
        <w:t>      Шет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меңгерушісі</w:t>
      </w:r>
      <w:r>
        <w:br/>
      </w:r>
      <w:r>
        <w:rPr>
          <w:rFonts w:ascii="Times New Roman"/>
          <w:b w:val="false"/>
          <w:i w:val="false"/>
          <w:color w:val="000000"/>
          <w:sz w:val="28"/>
        </w:rPr>
        <w:t>
</w:t>
      </w:r>
      <w:r>
        <w:rPr>
          <w:rFonts w:ascii="Times New Roman"/>
          <w:b w:val="false"/>
          <w:i/>
          <w:color w:val="000000"/>
          <w:sz w:val="28"/>
        </w:rPr>
        <w:t>      Жонкина Маркеш Жекенқызы</w:t>
      </w:r>
    </w:p>
    <w:p>
      <w:pPr>
        <w:spacing w:after="0"/>
        <w:ind w:left="0"/>
        <w:jc w:val="both"/>
      </w:pPr>
      <w:r>
        <w:rPr>
          <w:rFonts w:ascii="Times New Roman"/>
          <w:b w:val="false"/>
          <w:i/>
          <w:color w:val="000000"/>
          <w:sz w:val="28"/>
        </w:rPr>
        <w:t>      Шет ауданының ішкі саясат бөлім</w:t>
      </w:r>
      <w:r>
        <w:br/>
      </w:r>
      <w:r>
        <w:rPr>
          <w:rFonts w:ascii="Times New Roman"/>
          <w:b w:val="false"/>
          <w:i w:val="false"/>
          <w:color w:val="000000"/>
          <w:sz w:val="28"/>
        </w:rPr>
        <w:t>
</w:t>
      </w:r>
      <w:r>
        <w:rPr>
          <w:rFonts w:ascii="Times New Roman"/>
          <w:b w:val="false"/>
          <w:i/>
          <w:color w:val="000000"/>
          <w:sz w:val="28"/>
        </w:rPr>
        <w:t>      бастығының міндетін атқарушысы</w:t>
      </w:r>
      <w:r>
        <w:br/>
      </w:r>
      <w:r>
        <w:rPr>
          <w:rFonts w:ascii="Times New Roman"/>
          <w:b w:val="false"/>
          <w:i w:val="false"/>
          <w:color w:val="000000"/>
          <w:sz w:val="28"/>
        </w:rPr>
        <w:t>
</w:t>
      </w:r>
      <w:r>
        <w:rPr>
          <w:rFonts w:ascii="Times New Roman"/>
          <w:b w:val="false"/>
          <w:i/>
          <w:color w:val="000000"/>
          <w:sz w:val="28"/>
        </w:rPr>
        <w:t>      Қасымова Фарида Аманқұлқызы</w:t>
      </w:r>
    </w:p>
    <w:bookmarkStart w:name="z12"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2009 жылғы 26 маусымдағы</w:t>
      </w:r>
      <w:r>
        <w:br/>
      </w:r>
      <w:r>
        <w:rPr>
          <w:rFonts w:ascii="Times New Roman"/>
          <w:b w:val="false"/>
          <w:i w:val="false"/>
          <w:color w:val="000000"/>
          <w:sz w:val="28"/>
        </w:rPr>
        <w:t>
N 12/7 қаулысына</w:t>
      </w:r>
      <w:r>
        <w:br/>
      </w:r>
      <w:r>
        <w:rPr>
          <w:rFonts w:ascii="Times New Roman"/>
          <w:b w:val="false"/>
          <w:i w:val="false"/>
          <w:color w:val="000000"/>
          <w:sz w:val="28"/>
        </w:rPr>
        <w:t>
N 1 қосымша</w:t>
      </w:r>
    </w:p>
    <w:bookmarkEnd w:id="1"/>
    <w:bookmarkStart w:name="z13" w:id="2"/>
    <w:p>
      <w:pPr>
        <w:spacing w:after="0"/>
        <w:ind w:left="0"/>
        <w:jc w:val="left"/>
      </w:pPr>
      <w:r>
        <w:rPr>
          <w:rFonts w:ascii="Times New Roman"/>
          <w:b/>
          <w:i w:val="false"/>
          <w:color w:val="000000"/>
        </w:rPr>
        <w:t xml:space="preserve"> 
Комиссия құрамы:</w:t>
      </w:r>
    </w:p>
    <w:bookmarkEnd w:id="2"/>
    <w:p>
      <w:pPr>
        <w:spacing w:after="0"/>
        <w:ind w:left="0"/>
        <w:jc w:val="both"/>
      </w:pPr>
      <w:r>
        <w:rPr>
          <w:rFonts w:ascii="Times New Roman"/>
          <w:b w:val="false"/>
          <w:i w:val="false"/>
          <w:color w:val="000000"/>
          <w:sz w:val="28"/>
        </w:rPr>
        <w:t>      Әбдікешев Нұржан               Шет ауданының қорғаныс істері</w:t>
      </w:r>
      <w:r>
        <w:br/>
      </w:r>
      <w:r>
        <w:rPr>
          <w:rFonts w:ascii="Times New Roman"/>
          <w:b w:val="false"/>
          <w:i w:val="false"/>
          <w:color w:val="000000"/>
          <w:sz w:val="28"/>
        </w:rPr>
        <w:t>
      Нәрікбайұлы                    жөніндегі біріктірілген</w:t>
      </w:r>
      <w:r>
        <w:br/>
      </w:r>
      <w:r>
        <w:rPr>
          <w:rFonts w:ascii="Times New Roman"/>
          <w:b w:val="false"/>
          <w:i w:val="false"/>
          <w:color w:val="000000"/>
          <w:sz w:val="28"/>
        </w:rPr>
        <w:t>
                                     бөлімінің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Қасымова Фарида                Шет ауданы ішкі саясат бөлімі</w:t>
      </w:r>
      <w:r>
        <w:br/>
      </w:r>
      <w:r>
        <w:rPr>
          <w:rFonts w:ascii="Times New Roman"/>
          <w:b w:val="false"/>
          <w:i w:val="false"/>
          <w:color w:val="000000"/>
          <w:sz w:val="28"/>
        </w:rPr>
        <w:t>
      Аманқұлқызы                    бастығының міндетін атқарушы,</w:t>
      </w:r>
      <w:r>
        <w:br/>
      </w:r>
      <w:r>
        <w:rPr>
          <w:rFonts w:ascii="Times New Roman"/>
          <w:b w:val="false"/>
          <w:i w:val="false"/>
          <w:color w:val="000000"/>
          <w:sz w:val="28"/>
        </w:rPr>
        <w:t>
                                     комиссия төрағасының орынбасары;</w:t>
      </w:r>
    </w:p>
    <w:bookmarkStart w:name="z14"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Баданов Бауыржан               Шет ауданының ішкі істер</w:t>
      </w:r>
      <w:r>
        <w:br/>
      </w:r>
      <w:r>
        <w:rPr>
          <w:rFonts w:ascii="Times New Roman"/>
          <w:b w:val="false"/>
          <w:i w:val="false"/>
          <w:color w:val="000000"/>
          <w:sz w:val="28"/>
        </w:rPr>
        <w:t>
      Амангелдіұлы                   бөлімінің қоғамдық қауіпсіздік</w:t>
      </w:r>
      <w:r>
        <w:br/>
      </w:r>
      <w:r>
        <w:rPr>
          <w:rFonts w:ascii="Times New Roman"/>
          <w:b w:val="false"/>
          <w:i w:val="false"/>
          <w:color w:val="000000"/>
          <w:sz w:val="28"/>
        </w:rPr>
        <w:t>
                                     бөлімшесінің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Ғабдуллин Сайлау               Шет ауданының медициналық</w:t>
      </w:r>
      <w:r>
        <w:br/>
      </w:r>
      <w:r>
        <w:rPr>
          <w:rFonts w:ascii="Times New Roman"/>
          <w:b w:val="false"/>
          <w:i w:val="false"/>
          <w:color w:val="000000"/>
          <w:sz w:val="28"/>
        </w:rPr>
        <w:t>
      Ибраиұлы                       бірлестігінің дәрігері–хирург,</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Алғожина Зәмзагүль             Шет ауданының денсаулық сақтау</w:t>
      </w:r>
      <w:r>
        <w:br/>
      </w:r>
      <w:r>
        <w:rPr>
          <w:rFonts w:ascii="Times New Roman"/>
          <w:b w:val="false"/>
          <w:i w:val="false"/>
          <w:color w:val="000000"/>
          <w:sz w:val="28"/>
        </w:rPr>
        <w:t>
      Төлеубайқызы                   бірлестік медбибісі, комиссия</w:t>
      </w:r>
      <w:r>
        <w:br/>
      </w:r>
      <w:r>
        <w:rPr>
          <w:rFonts w:ascii="Times New Roman"/>
          <w:b w:val="false"/>
          <w:i w:val="false"/>
          <w:color w:val="000000"/>
          <w:sz w:val="28"/>
        </w:rPr>
        <w:t>
                                     хатшысы (келісім бойынша);</w:t>
      </w:r>
    </w:p>
    <w:bookmarkStart w:name="z15" w:id="4"/>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2009 жылғы 26 маусымдағы</w:t>
      </w:r>
      <w:r>
        <w:br/>
      </w:r>
      <w:r>
        <w:rPr>
          <w:rFonts w:ascii="Times New Roman"/>
          <w:b w:val="false"/>
          <w:i w:val="false"/>
          <w:color w:val="000000"/>
          <w:sz w:val="28"/>
        </w:rPr>
        <w:t>
N 12/7 қаулысына</w:t>
      </w:r>
      <w:r>
        <w:br/>
      </w:r>
      <w:r>
        <w:rPr>
          <w:rFonts w:ascii="Times New Roman"/>
          <w:b w:val="false"/>
          <w:i w:val="false"/>
          <w:color w:val="000000"/>
          <w:sz w:val="28"/>
        </w:rPr>
        <w:t>
N 2 қосымша</w:t>
      </w:r>
    </w:p>
    <w:bookmarkEnd w:id="4"/>
    <w:bookmarkStart w:name="z16" w:id="5"/>
    <w:p>
      <w:pPr>
        <w:spacing w:after="0"/>
        <w:ind w:left="0"/>
        <w:jc w:val="left"/>
      </w:pPr>
      <w:r>
        <w:rPr>
          <w:rFonts w:ascii="Times New Roman"/>
          <w:b/>
          <w:i w:val="false"/>
          <w:color w:val="000000"/>
        </w:rPr>
        <w:t xml:space="preserve"> 
Мәдени–көпшілік шаралар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464"/>
        <w:gridCol w:w="2791"/>
        <w:gridCol w:w="4984"/>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іс-шаралар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мерзімі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адамдар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тіркеу негізінде тәртіптің сақталуы жөніндегі тәрбие жұмыстарын жүргізу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17-ге дейін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 Беспаев</w:t>
            </w:r>
            <w:r>
              <w:br/>
            </w:r>
            <w:r>
              <w:rPr>
                <w:rFonts w:ascii="Times New Roman"/>
                <w:b w:val="false"/>
                <w:i w:val="false"/>
                <w:color w:val="000000"/>
                <w:sz w:val="20"/>
              </w:rPr>
              <w:t>
Шет ауданының қорғаныс істері жөніндегі бөлімінің бөлімше бастығы (келісім бойынша)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 қорғау - Қазақстан Республикасы азаматтарының міндеті" деген тақырыпта әңгіме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10.50–ге дейін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Нұржан Әбдікешев</w:t>
            </w:r>
            <w:r>
              <w:br/>
            </w:r>
            <w:r>
              <w:rPr>
                <w:rFonts w:ascii="Times New Roman"/>
                <w:b w:val="false"/>
                <w:i w:val="false"/>
                <w:color w:val="000000"/>
                <w:sz w:val="20"/>
              </w:rPr>
              <w:t>
Шет ауданының қорғаныс істері жөніндегі бөлім бастығы (келісім бойынша)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қатынастары жөнінде әңгіме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11.50–ге дейін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Қасымова Фарида</w:t>
            </w:r>
            <w:r>
              <w:br/>
            </w:r>
            <w:r>
              <w:rPr>
                <w:rFonts w:ascii="Times New Roman"/>
                <w:b w:val="false"/>
                <w:i w:val="false"/>
                <w:color w:val="000000"/>
                <w:sz w:val="20"/>
              </w:rPr>
              <w:t>
Шет ауданы ішкі саясат бөлімі бастығының міндетін атқарушысы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 мәнінде түсінік 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12.50–ге дейін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Камалов Серік</w:t>
            </w:r>
            <w:r>
              <w:br/>
            </w:r>
            <w:r>
              <w:rPr>
                <w:rFonts w:ascii="Times New Roman"/>
                <w:b w:val="false"/>
                <w:i w:val="false"/>
                <w:color w:val="000000"/>
                <w:sz w:val="20"/>
              </w:rPr>
              <w:t>
Шет ауданының қорғаныс істері жөніндегі бөлімінің бөлімше қызметкері (келісім бойынша)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шақырылған азаматтарды дәрігерлік куәләндіру, денсаулығын тексеру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16.50–ге дейін</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және комиссия мүшелері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жарамды азаматтармен Ұлы Отан соғысына қатысқан және Ауғаныстанда әскер борышын өтеген ардагерлермен кездесу өткізу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қараша айлары</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Қасымова Фарида</w:t>
            </w:r>
            <w:r>
              <w:br/>
            </w:r>
            <w:r>
              <w:rPr>
                <w:rFonts w:ascii="Times New Roman"/>
                <w:b w:val="false"/>
                <w:i w:val="false"/>
                <w:color w:val="000000"/>
                <w:sz w:val="20"/>
              </w:rPr>
              <w:t>
Шет ауданы ішкі саясат бөлімі бастығының міндетін атқарушысы</w:t>
            </w:r>
          </w:p>
          <w:p>
            <w:pPr>
              <w:spacing w:after="20"/>
              <w:ind w:left="20"/>
              <w:jc w:val="both"/>
            </w:pPr>
            <w:r>
              <w:rPr>
                <w:rFonts w:ascii="Times New Roman"/>
                <w:b w:val="false"/>
                <w:i w:val="false"/>
                <w:color w:val="000000"/>
                <w:sz w:val="20"/>
              </w:rPr>
              <w:t>Нұржан Әбдікешев</w:t>
            </w:r>
            <w:r>
              <w:br/>
            </w:r>
            <w:r>
              <w:rPr>
                <w:rFonts w:ascii="Times New Roman"/>
                <w:b w:val="false"/>
                <w:i w:val="false"/>
                <w:color w:val="000000"/>
                <w:sz w:val="20"/>
              </w:rPr>
              <w:t>
Шет ауданының қорғаныс істері жөніндегі бөлім бастығы (келісім бойынша)</w:t>
            </w:r>
          </w:p>
        </w:tc>
      </w:tr>
    </w:tbl>
    <w:bookmarkStart w:name="z17" w:id="6"/>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2009 жылғы 26 маусымдағы</w:t>
      </w:r>
      <w:r>
        <w:br/>
      </w:r>
      <w:r>
        <w:rPr>
          <w:rFonts w:ascii="Times New Roman"/>
          <w:b w:val="false"/>
          <w:i w:val="false"/>
          <w:color w:val="000000"/>
          <w:sz w:val="28"/>
        </w:rPr>
        <w:t>
N 12/7 қаулысына</w:t>
      </w:r>
      <w:r>
        <w:br/>
      </w:r>
      <w:r>
        <w:rPr>
          <w:rFonts w:ascii="Times New Roman"/>
          <w:b w:val="false"/>
          <w:i w:val="false"/>
          <w:color w:val="000000"/>
          <w:sz w:val="28"/>
        </w:rPr>
        <w:t>
N 3 қосымша</w:t>
      </w:r>
    </w:p>
    <w:bookmarkEnd w:id="6"/>
    <w:bookmarkStart w:name="z18" w:id="7"/>
    <w:p>
      <w:pPr>
        <w:spacing w:after="0"/>
        <w:ind w:left="0"/>
        <w:jc w:val="left"/>
      </w:pPr>
      <w:r>
        <w:rPr>
          <w:rFonts w:ascii="Times New Roman"/>
          <w:b/>
          <w:i w:val="false"/>
          <w:color w:val="000000"/>
        </w:rPr>
        <w:t xml:space="preserve"> 
Маман дәрігерлердің және медбибілердің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20"/>
        <w:gridCol w:w="5645"/>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 жөні</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Ғабдуллин Сайлау Ибраиұлы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 медициналық комиссиясының төрағасы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Абишева Меруерт Дүзелқызы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Әбілжанова Бақыт Қадырманқызы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Базылов Амантай Халелович</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Жанабекова Сәуле Төлеубайқызы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Байдалина Жанар</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Тамабекова Гүлнар Сейдрахманқызы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Төлеукенова Алма Самбетовна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Бақыт Кәртайқызы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Игликова Назым</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Тілеуберлина Гүлбахрам Төкішқызы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Көкен Шәріпқызы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Алғожина Замзагуль Төлеубайқызы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Тажибаева Акмарал</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Олжабаева Жанар Қабидолдақызы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аумағы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Мұқашев Қайрат Хамитұлы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 отоларинголог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Кенжебекова А.М.</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Қарашолақова Раушан Аматайқызы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Танатаров Мырзағұл Жамағазиұлы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Тамабекова Гүлнар Сейдрахманқызы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Аринов Наби</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Акишева Раушан Батталқызы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Сепбосынова Жанар Советовна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Тулеуова Нургайша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Мукажанова Айдын</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Ахметбекова Ляззат</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Котращева 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Каюпова Рысты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 Марина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Садырбаева К.</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Медбибі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