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2d383" w14:textId="212d38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25 желтоқсандағы Х сессиясының "2009 жылға арналған аудандық бюджет туралы" N 10/131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аудандық мәслихатының 2009 жылғы 24 сәуірдегі N 14/183 шешімі. Қарағанды облысы Шет ауданы Әділет басқармасында 2009 жылғы 15 мамырда N 8-17-74 тіркелді. Күші жойылды - Қарағанды облысы Шет аудандық мәслихатының 2011 жылғы 12 сәуірдегі N 60 хатымен</w:t>
      </w:r>
    </w:p>
    <w:p>
      <w:pPr>
        <w:spacing w:after="0"/>
        <w:ind w:left="0"/>
        <w:jc w:val="both"/>
      </w:pPr>
      <w:r>
        <w:rPr>
          <w:rFonts w:ascii="Times New Roman"/>
          <w:b w:val="false"/>
          <w:i w:val="false"/>
          <w:color w:val="ff0000"/>
          <w:sz w:val="28"/>
        </w:rPr>
        <w:t>      Ескерту. Күші жойылды - Қарағанды облысы Шет аудандық мәслихатының 2011.04.12 N 60 хатымен.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Аудандық Мәслихаттың 2008 жылғы 25 желтоқсандағы Х сессияның "2009 жылға арналған аудандық бюджет туралы" N 10/131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8-17-66 болып тіркелген, "Шет шұғыласы" газетінің 2009 жылғы 15 қаңтардағы N 03 (10.205) санында жарияланған), аудандық Мәслихаттың 2009 жылғы 12 наурыздағы ХІІ сессиясының "Аудандық Мәслихаттың 2008 жылғы 25 желтоқсандағы Х сессиясының "2009 жылға арналған аудандық бюджет туралы" N 10/131 шешіміне өзгерістер мен толықтырулар енгізу туралы" N 12/158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Тізіміне - N 8-17-72 болып тіркелген, "Шет Шұғыласы" газетінің 2009 жылғы 2 сәуірдегі N 15 (10.217) санында жарияланған), келесі өзгерістер мен толықтырулар енгізілсін:</w:t>
      </w:r>
      <w:r>
        <w:br/>
      </w:r>
      <w:r>
        <w:rPr>
          <w:rFonts w:ascii="Times New Roman"/>
          <w:b w:val="false"/>
          <w:i w:val="false"/>
          <w:color w:val="000000"/>
          <w:sz w:val="28"/>
        </w:rPr>
        <w:t>
      1) 1 тармақтағы 1) тармақшасындағы:</w:t>
      </w:r>
      <w:r>
        <w:br/>
      </w:r>
      <w:r>
        <w:rPr>
          <w:rFonts w:ascii="Times New Roman"/>
          <w:b w:val="false"/>
          <w:i w:val="false"/>
          <w:color w:val="000000"/>
          <w:sz w:val="28"/>
        </w:rPr>
        <w:t>
      "2813575" сандары "2828903" сандарына;</w:t>
      </w:r>
      <w:r>
        <w:br/>
      </w:r>
      <w:r>
        <w:rPr>
          <w:rFonts w:ascii="Times New Roman"/>
          <w:b w:val="false"/>
          <w:i w:val="false"/>
          <w:color w:val="000000"/>
          <w:sz w:val="28"/>
        </w:rPr>
        <w:t>
      "2122461" сандары "1983834" сандарына ауыстырылсын;</w:t>
      </w:r>
      <w:r>
        <w:br/>
      </w:r>
      <w:r>
        <w:rPr>
          <w:rFonts w:ascii="Times New Roman"/>
          <w:b w:val="false"/>
          <w:i w:val="false"/>
          <w:color w:val="000000"/>
          <w:sz w:val="28"/>
        </w:rPr>
        <w:t>
      1 тармақтағы 2) тармақшасындағы;</w:t>
      </w:r>
      <w:r>
        <w:br/>
      </w:r>
      <w:r>
        <w:rPr>
          <w:rFonts w:ascii="Times New Roman"/>
          <w:b w:val="false"/>
          <w:i w:val="false"/>
          <w:color w:val="000000"/>
          <w:sz w:val="28"/>
        </w:rPr>
        <w:t>
      "2813575" сандары "2828903" сандарына ауыстырылсын;</w:t>
      </w:r>
      <w:r>
        <w:br/>
      </w:r>
      <w:r>
        <w:rPr>
          <w:rFonts w:ascii="Times New Roman"/>
          <w:b w:val="false"/>
          <w:i w:val="false"/>
          <w:color w:val="000000"/>
          <w:sz w:val="28"/>
        </w:rPr>
        <w:t>
      1 тармақ төмендегі мазмұндағы 3-2) тармақшасымен толықтырылсын:</w:t>
      </w:r>
      <w:r>
        <w:br/>
      </w:r>
      <w:r>
        <w:rPr>
          <w:rFonts w:ascii="Times New Roman"/>
          <w:b w:val="false"/>
          <w:i w:val="false"/>
          <w:color w:val="000000"/>
          <w:sz w:val="28"/>
        </w:rPr>
        <w:t>
      "3-2) бюджет қаражаты қалдықтарының қозғалысы 20846 мың теңге, оның ішінде, бюджет қаражатының бос қалдықтары 20846 мың теңге.";</w:t>
      </w:r>
      <w:r>
        <w:br/>
      </w:r>
      <w:r>
        <w:rPr>
          <w:rFonts w:ascii="Times New Roman"/>
          <w:b w:val="false"/>
          <w:i w:val="false"/>
          <w:color w:val="000000"/>
          <w:sz w:val="28"/>
        </w:rPr>
        <w:t>
</w:t>
      </w:r>
      <w:r>
        <w:rPr>
          <w:rFonts w:ascii="Times New Roman"/>
          <w:b w:val="false"/>
          <w:i w:val="false"/>
          <w:color w:val="000000"/>
          <w:sz w:val="28"/>
        </w:rPr>
        <w:t>
      2. Аудандық Мәслихаттың 2008 жылғы 25 желтоқсанындағы Х сессиясының "2009 жылға арналған аудандық бюджет туралы" N 10/131 шешімінің </w:t>
      </w:r>
      <w:r>
        <w:rPr>
          <w:rFonts w:ascii="Times New Roman"/>
          <w:b w:val="false"/>
          <w:i w:val="false"/>
          <w:color w:val="000000"/>
          <w:sz w:val="28"/>
        </w:rPr>
        <w:t>N 1 қосымшасына</w:t>
      </w:r>
      <w:r>
        <w:rPr>
          <w:rFonts w:ascii="Times New Roman"/>
          <w:b w:val="false"/>
          <w:i w:val="false"/>
          <w:color w:val="000000"/>
          <w:sz w:val="28"/>
        </w:rPr>
        <w:t xml:space="preserve"> енгізілген өзгерістер мен толықтырулар есепке алынып, олар жаңа редакцияда жазылсын.</w:t>
      </w:r>
      <w:r>
        <w:br/>
      </w:r>
      <w:r>
        <w:rPr>
          <w:rFonts w:ascii="Times New Roman"/>
          <w:b w:val="false"/>
          <w:i w:val="false"/>
          <w:color w:val="000000"/>
          <w:sz w:val="28"/>
        </w:rPr>
        <w:t>
</w:t>
      </w:r>
      <w:r>
        <w:rPr>
          <w:rFonts w:ascii="Times New Roman"/>
          <w:b w:val="false"/>
          <w:i w:val="false"/>
          <w:color w:val="000000"/>
          <w:sz w:val="28"/>
        </w:rPr>
        <w:t>
      3. Осы шешім 2009 жылдың 1 қаңтарынан бастап қолданысқа енеді.</w:t>
      </w:r>
    </w:p>
    <w:bookmarkEnd w:id="0"/>
    <w:p>
      <w:pPr>
        <w:spacing w:after="0"/>
        <w:ind w:left="0"/>
        <w:jc w:val="both"/>
      </w:pPr>
      <w:r>
        <w:rPr>
          <w:rFonts w:ascii="Times New Roman"/>
          <w:b w:val="false"/>
          <w:i/>
          <w:color w:val="000000"/>
          <w:sz w:val="28"/>
        </w:rPr>
        <w:t>      Сессия төрағасы                            Н. Жанасбаев</w:t>
      </w:r>
    </w:p>
    <w:p>
      <w:pPr>
        <w:spacing w:after="0"/>
        <w:ind w:left="0"/>
        <w:jc w:val="both"/>
      </w:pPr>
      <w:r>
        <w:rPr>
          <w:rFonts w:ascii="Times New Roman"/>
          <w:b w:val="false"/>
          <w:i/>
          <w:color w:val="000000"/>
          <w:sz w:val="28"/>
        </w:rPr>
        <w:t>      Аудандық Мәслихаттың хатшысы               Р. Мақсұтов</w:t>
      </w:r>
    </w:p>
    <w:bookmarkStart w:name="z5"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24 сәуірдегі</w:t>
      </w:r>
      <w:r>
        <w:br/>
      </w:r>
      <w:r>
        <w:rPr>
          <w:rFonts w:ascii="Times New Roman"/>
          <w:b w:val="false"/>
          <w:i w:val="false"/>
          <w:color w:val="000000"/>
          <w:sz w:val="28"/>
        </w:rPr>
        <w:t>
ХІV cессиясының N 14/183 шешіміне</w:t>
      </w:r>
      <w:r>
        <w:br/>
      </w:r>
      <w:r>
        <w:rPr>
          <w:rFonts w:ascii="Times New Roman"/>
          <w:b w:val="false"/>
          <w:i w:val="false"/>
          <w:color w:val="000000"/>
          <w:sz w:val="28"/>
        </w:rPr>
        <w:t>
1 қосымша</w:t>
      </w:r>
    </w:p>
    <w:bookmarkEnd w:id="1"/>
    <w:p>
      <w:pPr>
        <w:spacing w:after="0"/>
        <w:ind w:left="0"/>
        <w:jc w:val="both"/>
      </w:pPr>
      <w:r>
        <w:rPr>
          <w:rFonts w:ascii="Times New Roman"/>
          <w:b w:val="false"/>
          <w:i w:val="false"/>
          <w:color w:val="000000"/>
          <w:sz w:val="28"/>
        </w:rPr>
        <w:t>Аудандық Мәслихаттың</w:t>
      </w:r>
      <w:r>
        <w:br/>
      </w:r>
      <w:r>
        <w:rPr>
          <w:rFonts w:ascii="Times New Roman"/>
          <w:b w:val="false"/>
          <w:i w:val="false"/>
          <w:color w:val="000000"/>
          <w:sz w:val="28"/>
        </w:rPr>
        <w:t>
2008 жылғы 25 желтоқсандағы</w:t>
      </w:r>
      <w:r>
        <w:br/>
      </w:r>
      <w:r>
        <w:rPr>
          <w:rFonts w:ascii="Times New Roman"/>
          <w:b w:val="false"/>
          <w:i w:val="false"/>
          <w:color w:val="000000"/>
          <w:sz w:val="28"/>
        </w:rPr>
        <w:t>
Х cессиясының N 10/131 шешіміне</w:t>
      </w:r>
      <w:r>
        <w:br/>
      </w:r>
      <w:r>
        <w:rPr>
          <w:rFonts w:ascii="Times New Roman"/>
          <w:b w:val="false"/>
          <w:i w:val="false"/>
          <w:color w:val="000000"/>
          <w:sz w:val="28"/>
        </w:rPr>
        <w:t>
1 қосымша</w:t>
      </w:r>
    </w:p>
    <w:bookmarkStart w:name="z6" w:id="2"/>
    <w:p>
      <w:pPr>
        <w:spacing w:after="0"/>
        <w:ind w:left="0"/>
        <w:jc w:val="left"/>
      </w:pPr>
      <w:r>
        <w:rPr>
          <w:rFonts w:ascii="Times New Roman"/>
          <w:b/>
          <w:i w:val="false"/>
          <w:color w:val="000000"/>
        </w:rPr>
        <w:t xml:space="preserve"> 
2009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
        <w:gridCol w:w="630"/>
        <w:gridCol w:w="714"/>
        <w:gridCol w:w="697"/>
        <w:gridCol w:w="9392"/>
        <w:gridCol w:w="1799"/>
      </w:tblGrid>
      <w:tr>
        <w:trPr>
          <w:trHeight w:val="3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Ерекшелiгi</w:t>
            </w:r>
          </w:p>
        </w:tc>
        <w:tc>
          <w:tcPr>
            <w:tcW w:w="0" w:type="auto"/>
            <w:vMerge/>
            <w:tcBorders>
              <w:top w:val="nil"/>
              <w:left w:val="single" w:color="cfcfcf" w:sz="5"/>
              <w:bottom w:val="single" w:color="cfcfcf" w:sz="5"/>
              <w:right w:val="single" w:color="cfcfcf" w:sz="5"/>
            </w:tcBorders>
          </w:tcPr>
          <w:p/>
        </w:tc>
      </w:tr>
      <w:tr>
        <w:trPr>
          <w:trHeight w:val="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Түсiмдер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2828903</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Кiрiстер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824223</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817961</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119125</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119125</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ұсталатын жеке табыс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111534</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7267</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180632</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180632</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180632</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507056</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475050</w:t>
            </w:r>
          </w:p>
        </w:tc>
      </w:tr>
      <w:tr>
        <w:trPr>
          <w:trHeight w:val="8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473488</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мүлкiне салынатын салық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13506</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p>
        </w:tc>
      </w:tr>
      <w:tr>
        <w:trPr>
          <w:trHeight w:val="11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w:t>
            </w:r>
          </w:p>
        </w:tc>
      </w:tr>
      <w:tr>
        <w:trPr>
          <w:trHeight w:val="11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8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заңды тұлғалардан, жеке кәсiпкерлерден, жеке нотариустар мен адвокаттардан алынатын жер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8072</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w:t>
            </w: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2765</w:t>
            </w:r>
          </w:p>
        </w:tc>
      </w:tr>
      <w:tr>
        <w:trPr>
          <w:trHeight w:val="8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78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w:t>
            </w:r>
          </w:p>
        </w:tc>
      </w:tr>
      <w:tr>
        <w:trPr>
          <w:trHeight w:val="7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үшiн алынатын алым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7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үшін алынатын алым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r>
      <w:tr>
        <w:trPr>
          <w:trHeight w:val="7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Механикалық көлiк құралдары мен тiркемелердi мемлекеттiк тiркегенi үшiн алым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алынатын алым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w:t>
            </w:r>
          </w:p>
        </w:tc>
      </w:tr>
      <w:tr>
        <w:trPr>
          <w:trHeight w:val="12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117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w:t>
            </w:r>
          </w:p>
        </w:tc>
      </w:tr>
      <w:tr>
        <w:trPr>
          <w:trHeight w:val="31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2732</w:t>
            </w:r>
          </w:p>
        </w:tc>
      </w:tr>
      <w:tr>
        <w:trPr>
          <w:trHeight w:val="24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w:t>
            </w:r>
          </w:p>
        </w:tc>
      </w:tr>
      <w:tr>
        <w:trPr>
          <w:trHeight w:val="15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алынатын мемлекеттiк баж</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595</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 үшін мемлекеттік баж</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9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151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43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1965</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кәсіпорынының таза кірісі бөлігіндегі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4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82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46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15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 көрсетуді өткізуінен түсетін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2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қызметкерді сатудан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34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4297</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трансферттердің түсімдері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1983834</w:t>
            </w:r>
          </w:p>
        </w:tc>
      </w:tr>
      <w:tr>
        <w:trPr>
          <w:trHeight w:val="81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1983834</w:t>
            </w:r>
          </w:p>
        </w:tc>
      </w:tr>
      <w:tr>
        <w:trPr>
          <w:trHeight w:val="42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1983834</w:t>
            </w:r>
          </w:p>
        </w:tc>
      </w:tr>
      <w:tr>
        <w:trPr>
          <w:trHeight w:val="39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155114</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338537</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1349974</w:t>
            </w:r>
          </w:p>
        </w:tc>
      </w:tr>
      <w:tr>
        <w:trPr>
          <w:trHeight w:val="75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бюджеттерден облыстық бюджеттің ысырабын өтеуге арналған трансферттер түсімдері</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140209</w:t>
            </w:r>
          </w:p>
        </w:tc>
      </w:tr>
      <w:tr>
        <w:trPr>
          <w:trHeight w:val="40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75"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3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20846</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2"/>
        <w:gridCol w:w="644"/>
        <w:gridCol w:w="709"/>
        <w:gridCol w:w="709"/>
        <w:gridCol w:w="600"/>
        <w:gridCol w:w="600"/>
        <w:gridCol w:w="8117"/>
        <w:gridCol w:w="1839"/>
      </w:tblGrid>
      <w:tr>
        <w:trPr>
          <w:trHeight w:val="30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36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6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Шығыстар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2828903</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Шығындар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2828903</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200573</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176815</w:t>
            </w:r>
          </w:p>
        </w:tc>
      </w:tr>
      <w:tr>
        <w:trPr>
          <w:trHeight w:val="72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11857</w:t>
            </w:r>
          </w:p>
        </w:tc>
      </w:tr>
      <w:tr>
        <w:trPr>
          <w:trHeight w:val="72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11857</w:t>
            </w:r>
          </w:p>
        </w:tc>
      </w:tr>
      <w:tr>
        <w:trPr>
          <w:trHeight w:val="48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39737</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39737</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8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125221</w:t>
            </w:r>
          </w:p>
        </w:tc>
      </w:tr>
      <w:tr>
        <w:trPr>
          <w:trHeight w:val="11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125221</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13184</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11098</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000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бөлімнің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10574</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3576</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500</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1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қозғалысын реттеу бойынша жабдықтар мен құралдарды пайдалану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1633650</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58070</w:t>
            </w:r>
          </w:p>
        </w:tc>
      </w:tr>
      <w:tr>
        <w:trPr>
          <w:trHeight w:val="5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1477657</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r>
      <w:tr>
        <w:trPr>
          <w:trHeight w:val="8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1460310</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1434288</w:t>
            </w:r>
          </w:p>
        </w:tc>
      </w:tr>
      <w:tr>
        <w:trPr>
          <w:trHeight w:val="42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13307</w:t>
            </w:r>
          </w:p>
        </w:tc>
      </w:tr>
      <w:tr>
        <w:trPr>
          <w:trHeight w:val="8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негізге орта және жалпы орта білім берудің мемлекеттік жүйесіне интерактивті оқыту жүйесін енгізу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12715</w:t>
            </w:r>
          </w:p>
        </w:tc>
      </w:tr>
      <w:tr>
        <w:trPr>
          <w:trHeight w:val="70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p>
        </w:tc>
      </w:tr>
      <w:tr>
        <w:trPr>
          <w:trHeight w:val="3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15260</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97923</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97741</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w:t>
            </w:r>
          </w:p>
        </w:tc>
      </w:tr>
      <w:tr>
        <w:trPr>
          <w:trHeight w:val="8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5347</w:t>
            </w:r>
          </w:p>
        </w:tc>
      </w:tr>
      <w:tr>
        <w:trPr>
          <w:trHeight w:val="11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оқулықтармен оқу-әдiстемелiк кешендерді сатып алу және жеткiзу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13330</w:t>
            </w:r>
          </w:p>
        </w:tc>
      </w:tr>
      <w:tr>
        <w:trPr>
          <w:trHeight w:val="11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70688</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166869</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153884</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6439</w:t>
            </w:r>
          </w:p>
        </w:tc>
      </w:tr>
      <w:tr>
        <w:trPr>
          <w:trHeight w:val="8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147445</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45443</w:t>
            </w:r>
          </w:p>
        </w:tc>
      </w:tr>
      <w:tr>
        <w:trPr>
          <w:trHeight w:val="12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6917</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35563</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2453</w:t>
            </w:r>
          </w:p>
        </w:tc>
      </w:tr>
      <w:tr>
        <w:trPr>
          <w:trHeight w:val="7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27936</w:t>
            </w:r>
          </w:p>
        </w:tc>
      </w:tr>
      <w:tr>
        <w:trPr>
          <w:trHeight w:val="15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w:t>
            </w:r>
          </w:p>
        </w:tc>
      </w:tr>
      <w:tr>
        <w:trPr>
          <w:trHeight w:val="4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26611</w:t>
            </w:r>
          </w:p>
        </w:tc>
      </w:tr>
      <w:tr>
        <w:trPr>
          <w:trHeight w:val="16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12985</w:t>
            </w:r>
          </w:p>
        </w:tc>
      </w:tr>
      <w:tr>
        <w:trPr>
          <w:trHeight w:val="81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12985</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11298</w:t>
            </w:r>
          </w:p>
        </w:tc>
      </w:tr>
      <w:tr>
        <w:trPr>
          <w:trHeight w:val="11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1687</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508727</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36951</w:t>
            </w:r>
          </w:p>
        </w:tc>
      </w:tr>
      <w:tr>
        <w:trPr>
          <w:trHeight w:val="12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32451</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25138</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7313</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396687</w:t>
            </w:r>
          </w:p>
        </w:tc>
      </w:tr>
      <w:tr>
        <w:trPr>
          <w:trHeight w:val="7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6953</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389734</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26810</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362924</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75089</w:t>
            </w:r>
          </w:p>
        </w:tc>
      </w:tr>
      <w:tr>
        <w:trPr>
          <w:trHeight w:val="7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75089</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61659</w:t>
            </w:r>
          </w:p>
        </w:tc>
      </w:tr>
      <w:tr>
        <w:trPr>
          <w:trHeight w:val="42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138763</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81836</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77253</w:t>
            </w:r>
          </w:p>
        </w:tc>
      </w:tr>
      <w:tr>
        <w:trPr>
          <w:trHeight w:val="4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77253</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4583</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2416</w:t>
            </w:r>
          </w:p>
        </w:tc>
      </w:tr>
      <w:tr>
        <w:trPr>
          <w:trHeight w:val="15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40065</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32740</w:t>
            </w:r>
          </w:p>
        </w:tc>
      </w:tr>
      <w:tr>
        <w:trPr>
          <w:trHeight w:val="4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32740</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7325</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16862</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4924</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w:t>
            </w:r>
          </w:p>
        </w:tc>
      </w:tr>
      <w:tr>
        <w:trPr>
          <w:trHeight w:val="79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6811</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5861</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 мамандарын әлеуметтік қолдайтын шараларды іске асыру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624</w:t>
            </w:r>
          </w:p>
        </w:tc>
      </w:tr>
      <w:tr>
        <w:trPr>
          <w:trHeight w:val="117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85899</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7062</w:t>
            </w:r>
          </w:p>
        </w:tc>
      </w:tr>
      <w:tr>
        <w:trPr>
          <w:trHeight w:val="40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6512</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6937</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5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картасы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71900</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150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49000</w:t>
            </w:r>
          </w:p>
        </w:tc>
      </w:tr>
      <w:tr>
        <w:trPr>
          <w:trHeight w:val="91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54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абаттандыруға ағымдағы нысаналы трансферттер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84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145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w:t>
            </w:r>
          </w:p>
        </w:tc>
      </w:tr>
      <w:tr>
        <w:trPr>
          <w:trHeight w:val="3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14438</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14438</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4293</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10145</w:t>
            </w:r>
          </w:p>
        </w:tc>
      </w:tr>
      <w:tr>
        <w:trPr>
          <w:trHeight w:val="7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4045</w:t>
            </w:r>
          </w:p>
        </w:tc>
      </w:tr>
      <w:tr>
        <w:trPr>
          <w:trHeight w:val="72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құрылысының бас жоспарларының әзірлеу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6100</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52029</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52029</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43962</w:t>
            </w:r>
          </w:p>
        </w:tc>
      </w:tr>
      <w:tr>
        <w:trPr>
          <w:trHeight w:val="11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43962</w:t>
            </w:r>
          </w:p>
        </w:tc>
      </w:tr>
      <w:tr>
        <w:trPr>
          <w:trHeight w:val="106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8067</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23877</w:t>
            </w:r>
          </w:p>
        </w:tc>
      </w:tr>
      <w:tr>
        <w:trPr>
          <w:trHeight w:val="39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73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5677</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Қәсіпкерлік қызметін қолдау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18200</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13405</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1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r>
      <w:tr>
        <w:trPr>
          <w:trHeight w:val="112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Бюджеттің бос қалдықтарын пайдалану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750"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75" w:hRule="atLeast"/>
        </w:trPr>
        <w:tc>
          <w:tcPr>
            <w:tcW w:w="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