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fd5" w14:textId="4c58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XVI сессиясының 2009 жылғы 24 желтоқсандағы N 180 шешімі. Қарағанды облысы Ұлытау ауданының Әділет басқармасында 2009 жылғы 29 желтоқсанда N 8-16-51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p>
    <w:bookmarkEnd w:id="1"/>
    <w:p>
      <w:pPr>
        <w:spacing w:after="0"/>
        <w:ind w:left="0"/>
        <w:jc w:val="both"/>
      </w:pPr>
      <w:r>
        <w:rPr>
          <w:rFonts w:ascii="Times New Roman"/>
          <w:b w:val="false"/>
          <w:i w:val="false"/>
          <w:color w:val="000000"/>
          <w:sz w:val="28"/>
        </w:rPr>
        <w:t>
      1) кірістер – 2309798 мың теңге, оның ішінде:</w:t>
      </w:r>
    </w:p>
    <w:p>
      <w:pPr>
        <w:spacing w:after="0"/>
        <w:ind w:left="0"/>
        <w:jc w:val="both"/>
      </w:pPr>
      <w:r>
        <w:rPr>
          <w:rFonts w:ascii="Times New Roman"/>
          <w:b w:val="false"/>
          <w:i w:val="false"/>
          <w:color w:val="000000"/>
          <w:sz w:val="28"/>
        </w:rPr>
        <w:t>
      салықтық түсімдері - 1704009 мың теңге;</w:t>
      </w:r>
    </w:p>
    <w:p>
      <w:pPr>
        <w:spacing w:after="0"/>
        <w:ind w:left="0"/>
        <w:jc w:val="both"/>
      </w:pPr>
      <w:r>
        <w:rPr>
          <w:rFonts w:ascii="Times New Roman"/>
          <w:b w:val="false"/>
          <w:i w:val="false"/>
          <w:color w:val="000000"/>
          <w:sz w:val="28"/>
        </w:rPr>
        <w:t>
      салықтық емес түсімдер - 2432 мың теңге;</w:t>
      </w:r>
    </w:p>
    <w:p>
      <w:pPr>
        <w:spacing w:after="0"/>
        <w:ind w:left="0"/>
        <w:jc w:val="both"/>
      </w:pPr>
      <w:r>
        <w:rPr>
          <w:rFonts w:ascii="Times New Roman"/>
          <w:b w:val="false"/>
          <w:i w:val="false"/>
          <w:color w:val="000000"/>
          <w:sz w:val="28"/>
        </w:rPr>
        <w:t>
      негізгі капиталды сатудан түскен түсімдер - 814 мың теңге;</w:t>
      </w:r>
    </w:p>
    <w:p>
      <w:pPr>
        <w:spacing w:after="0"/>
        <w:ind w:left="0"/>
        <w:jc w:val="both"/>
      </w:pPr>
      <w:r>
        <w:rPr>
          <w:rFonts w:ascii="Times New Roman"/>
          <w:b w:val="false"/>
          <w:i w:val="false"/>
          <w:color w:val="000000"/>
          <w:sz w:val="28"/>
        </w:rPr>
        <w:t>
      трансферттер түсімдері - 592543 мың теңге.</w:t>
      </w:r>
    </w:p>
    <w:p>
      <w:pPr>
        <w:spacing w:after="0"/>
        <w:ind w:left="0"/>
        <w:jc w:val="both"/>
      </w:pPr>
      <w:r>
        <w:rPr>
          <w:rFonts w:ascii="Times New Roman"/>
          <w:b w:val="false"/>
          <w:i w:val="false"/>
          <w:color w:val="000000"/>
          <w:sz w:val="28"/>
        </w:rPr>
        <w:t>
      2) шығындар – 2280630 мың теңге;</w:t>
      </w:r>
    </w:p>
    <w:p>
      <w:pPr>
        <w:spacing w:after="0"/>
        <w:ind w:left="0"/>
        <w:jc w:val="both"/>
      </w:pPr>
      <w:r>
        <w:rPr>
          <w:rFonts w:ascii="Times New Roman"/>
          <w:b w:val="false"/>
          <w:i w:val="false"/>
          <w:color w:val="000000"/>
          <w:sz w:val="28"/>
        </w:rPr>
        <w:t>
      3) таза бюджеттік кредит беру - 13353 мың теңге:</w:t>
      </w:r>
    </w:p>
    <w:p>
      <w:pPr>
        <w:spacing w:after="0"/>
        <w:ind w:left="0"/>
        <w:jc w:val="both"/>
      </w:pPr>
      <w:r>
        <w:rPr>
          <w:rFonts w:ascii="Times New Roman"/>
          <w:b w:val="false"/>
          <w:i w:val="false"/>
          <w:color w:val="000000"/>
          <w:sz w:val="28"/>
        </w:rPr>
        <w:t>
      бюджеттік кредиттер - 13353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- 388403 мың теңге:</w:t>
      </w:r>
    </w:p>
    <w:p>
      <w:pPr>
        <w:spacing w:after="0"/>
        <w:ind w:left="0"/>
        <w:jc w:val="both"/>
      </w:pPr>
      <w:r>
        <w:rPr>
          <w:rFonts w:ascii="Times New Roman"/>
          <w:b w:val="false"/>
          <w:i w:val="false"/>
          <w:color w:val="000000"/>
          <w:sz w:val="28"/>
        </w:rPr>
        <w:t>
      қаржы активтерін сатып алу - 388403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372588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- 372588 мың теңге;</w:t>
      </w:r>
    </w:p>
    <w:p>
      <w:pPr>
        <w:spacing w:after="0"/>
        <w:ind w:left="0"/>
        <w:jc w:val="both"/>
      </w:pPr>
      <w:r>
        <w:rPr>
          <w:rFonts w:ascii="Times New Roman"/>
          <w:b w:val="false"/>
          <w:i w:val="false"/>
          <w:color w:val="000000"/>
          <w:sz w:val="28"/>
        </w:rPr>
        <w:t>
      қарыздар түсімі - 13353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пайдаланылатын қалдықтары - 359235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Ұлытау аудандық мәслихатының 2010.03.19 </w:t>
      </w:r>
      <w:r>
        <w:rPr>
          <w:rFonts w:ascii="Times New Roman"/>
          <w:b w:val="false"/>
          <w:i w:val="false"/>
          <w:color w:val="000000"/>
          <w:sz w:val="28"/>
        </w:rPr>
        <w:t>N 196</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N 199</w:t>
      </w:r>
      <w:r>
        <w:rPr>
          <w:rFonts w:ascii="Times New Roman"/>
          <w:b w:val="false"/>
          <w:i w:val="false"/>
          <w:color w:val="ff0000"/>
          <w:sz w:val="28"/>
        </w:rPr>
        <w:t xml:space="preserve"> (2010.01.01 бастап қолданысқа енеді); 2010.06.11 </w:t>
      </w:r>
      <w:r>
        <w:rPr>
          <w:rFonts w:ascii="Times New Roman"/>
          <w:b w:val="false"/>
          <w:i w:val="false"/>
          <w:color w:val="000000"/>
          <w:sz w:val="28"/>
        </w:rPr>
        <w:t>N 237</w:t>
      </w:r>
      <w:r>
        <w:rPr>
          <w:rFonts w:ascii="Times New Roman"/>
          <w:b w:val="false"/>
          <w:i w:val="false"/>
          <w:color w:val="ff0000"/>
          <w:sz w:val="28"/>
        </w:rPr>
        <w:t xml:space="preserve"> (2010.01.01 бастап қолданысқа енеді); 2010.08.20 </w:t>
      </w:r>
      <w:r>
        <w:rPr>
          <w:rFonts w:ascii="Times New Roman"/>
          <w:b w:val="false"/>
          <w:i w:val="false"/>
          <w:color w:val="000000"/>
          <w:sz w:val="28"/>
        </w:rPr>
        <w:t xml:space="preserve">N 259 </w:t>
      </w:r>
      <w:r>
        <w:rPr>
          <w:rFonts w:ascii="Times New Roman"/>
          <w:b w:val="false"/>
          <w:i w:val="false"/>
          <w:color w:val="ff0000"/>
          <w:sz w:val="28"/>
        </w:rPr>
        <w:t xml:space="preserve">(2010.01.01 бастап қолданысқа енеді); 2010.09.14 </w:t>
      </w:r>
      <w:r>
        <w:rPr>
          <w:rFonts w:ascii="Times New Roman"/>
          <w:b w:val="false"/>
          <w:i w:val="false"/>
          <w:color w:val="000000"/>
          <w:sz w:val="28"/>
        </w:rPr>
        <w:t xml:space="preserve">N 271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2010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- 1 пайыздан;</w:t>
      </w:r>
    </w:p>
    <w:p>
      <w:pPr>
        <w:spacing w:after="0"/>
        <w:ind w:left="0"/>
        <w:jc w:val="both"/>
      </w:pPr>
      <w:r>
        <w:rPr>
          <w:rFonts w:ascii="Times New Roman"/>
          <w:b w:val="false"/>
          <w:i w:val="false"/>
          <w:color w:val="000000"/>
          <w:sz w:val="28"/>
        </w:rPr>
        <w:t>
      2) әлеуметтік салық бойынша - 1 пайыздан.</w:t>
      </w:r>
    </w:p>
    <w:bookmarkStart w:name="z4" w:id="3"/>
    <w:p>
      <w:pPr>
        <w:spacing w:after="0"/>
        <w:ind w:left="0"/>
        <w:jc w:val="both"/>
      </w:pPr>
      <w:r>
        <w:rPr>
          <w:rFonts w:ascii="Times New Roman"/>
          <w:b w:val="false"/>
          <w:i w:val="false"/>
          <w:color w:val="000000"/>
          <w:sz w:val="28"/>
        </w:rPr>
        <w:t>
      3. 2010 жылға арналған аудандық бюджет кірістерінің және шығыстарының құрамында облыстық бюджеттен - 7394 мың теңге және республикалық бюджеттен ағымдағы нысаналы трансферттерге - 146132 мың теңге даму трансферттеріне – 8211 мың теңге сомасында қарастырылғаны ескерілсін, оның ішінде:</w:t>
      </w:r>
    </w:p>
    <w:bookmarkEnd w:id="3"/>
    <w:p>
      <w:pPr>
        <w:spacing w:after="0"/>
        <w:ind w:left="0"/>
        <w:jc w:val="both"/>
      </w:pPr>
      <w:r>
        <w:rPr>
          <w:rFonts w:ascii="Times New Roman"/>
          <w:b w:val="false"/>
          <w:i w:val="false"/>
          <w:color w:val="000000"/>
          <w:sz w:val="28"/>
        </w:rPr>
        <w:t>
      1) бастауыш, негізгі орта және жалпы орта білім беретін мемлекеттік мекемелерде лингафондық және мультимедиялық кабинеттер құруға - 5537 мың теңге;</w:t>
      </w:r>
    </w:p>
    <w:p>
      <w:pPr>
        <w:spacing w:after="0"/>
        <w:ind w:left="0"/>
        <w:jc w:val="both"/>
      </w:pPr>
      <w:r>
        <w:rPr>
          <w:rFonts w:ascii="Times New Roman"/>
          <w:b w:val="false"/>
          <w:i w:val="false"/>
          <w:color w:val="000000"/>
          <w:sz w:val="28"/>
        </w:rPr>
        <w:t>
      2) бастауыш, негізгі орта және жалпы орта білім беретін мемлекеттік мекемелердегі физика, химия, биология кабинеттерін оқу жабдығымен жарақтандыруға - 8190 мың теңге;</w:t>
      </w:r>
    </w:p>
    <w:p>
      <w:pPr>
        <w:spacing w:after="0"/>
        <w:ind w:left="0"/>
        <w:jc w:val="both"/>
      </w:pPr>
      <w:r>
        <w:rPr>
          <w:rFonts w:ascii="Times New Roman"/>
          <w:b w:val="false"/>
          <w:i w:val="false"/>
          <w:color w:val="000000"/>
          <w:sz w:val="28"/>
        </w:rPr>
        <w:t>
      3) 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 - 1933 мың теңге;</w:t>
      </w:r>
    </w:p>
    <w:p>
      <w:pPr>
        <w:spacing w:after="0"/>
        <w:ind w:left="0"/>
        <w:jc w:val="both"/>
      </w:pPr>
      <w:r>
        <w:rPr>
          <w:rFonts w:ascii="Times New Roman"/>
          <w:b w:val="false"/>
          <w:i w:val="false"/>
          <w:color w:val="000000"/>
          <w:sz w:val="28"/>
        </w:rPr>
        <w:t>
      4) республикалық бюджеттен ағымдағы нысаналы трансферттер есебінен әлеуметтік жұмыс орындар және жастар тәжірибесі бағдарламасын кеңейтуге – 5520 мың теңге;</w:t>
      </w:r>
    </w:p>
    <w:p>
      <w:pPr>
        <w:spacing w:after="0"/>
        <w:ind w:left="0"/>
        <w:jc w:val="both"/>
      </w:pPr>
      <w:r>
        <w:rPr>
          <w:rFonts w:ascii="Times New Roman"/>
          <w:b w:val="false"/>
          <w:i w:val="false"/>
          <w:color w:val="000000"/>
          <w:sz w:val="28"/>
        </w:rPr>
        <w:t>
      5) мемлекеттік атаулы әлеуметтік көмекті және күнкөріс шегі мөлшерінің өсуіне байланысты, 18 жасқа дейінгі балаларға ай сайын берілетін мемлекеттік жәрдемақыны төлеуге - 10995 мың теңге сомасында, оның ішінде:</w:t>
      </w:r>
    </w:p>
    <w:p>
      <w:pPr>
        <w:spacing w:after="0"/>
        <w:ind w:left="0"/>
        <w:jc w:val="both"/>
      </w:pPr>
      <w:r>
        <w:rPr>
          <w:rFonts w:ascii="Times New Roman"/>
          <w:b w:val="false"/>
          <w:i w:val="false"/>
          <w:color w:val="000000"/>
          <w:sz w:val="28"/>
        </w:rPr>
        <w:t>
      мемлекеттік атаулы әлеуметтік көмекті төлеуге - 2035 мың теңге;</w:t>
      </w:r>
    </w:p>
    <w:p>
      <w:pPr>
        <w:spacing w:after="0"/>
        <w:ind w:left="0"/>
        <w:jc w:val="both"/>
      </w:pPr>
      <w:r>
        <w:rPr>
          <w:rFonts w:ascii="Times New Roman"/>
          <w:b w:val="false"/>
          <w:i w:val="false"/>
          <w:color w:val="000000"/>
          <w:sz w:val="28"/>
        </w:rPr>
        <w:t>
      18 жасқа дейінгі балаларға берілетін ай сайынғы мемлекеттік жәрдемақыны төлеуге - 8960 мың теңге;</w:t>
      </w:r>
    </w:p>
    <w:p>
      <w:pPr>
        <w:spacing w:after="0"/>
        <w:ind w:left="0"/>
        <w:jc w:val="both"/>
      </w:pPr>
      <w:r>
        <w:rPr>
          <w:rFonts w:ascii="Times New Roman"/>
          <w:b w:val="false"/>
          <w:i w:val="false"/>
          <w:color w:val="000000"/>
          <w:sz w:val="28"/>
        </w:rPr>
        <w:t>
      6) Ұлы Отан соғысындағы Жеңістің 65 жылдығына Ұлы Отан соғысының қатысушылары мен мүгедектерінің жол жүруін қамтамасыз ету - 0 мың теңге;</w:t>
      </w:r>
    </w:p>
    <w:p>
      <w:pPr>
        <w:spacing w:after="0"/>
        <w:ind w:left="0"/>
        <w:jc w:val="both"/>
      </w:pPr>
      <w:r>
        <w:rPr>
          <w:rFonts w:ascii="Times New Roman"/>
          <w:b w:val="false"/>
          <w:i w:val="false"/>
          <w:color w:val="000000"/>
          <w:sz w:val="28"/>
        </w:rPr>
        <w:t>
      7) Ұлы Отан соғысындағы Жеңістің 65 жылдығына Ұлы Отан соғысының қатысушылары мен мүгедектеріне біржолғы материалдық көмекті төлеу - 2712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Ұлытау аудандық мәслихатының 2010.03.19 </w:t>
      </w:r>
      <w:r>
        <w:rPr>
          <w:rFonts w:ascii="Times New Roman"/>
          <w:b w:val="false"/>
          <w:i w:val="false"/>
          <w:color w:val="000000"/>
          <w:sz w:val="28"/>
        </w:rPr>
        <w:t xml:space="preserve">N 196 </w:t>
      </w:r>
      <w:r>
        <w:rPr>
          <w:rFonts w:ascii="Times New Roman"/>
          <w:b w:val="false"/>
          <w:i w:val="false"/>
          <w:color w:val="ff0000"/>
          <w:sz w:val="28"/>
        </w:rPr>
        <w:t>(2010.01.01 бастап қолданысқа енеді)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- 1254 мың теңге;</w:t>
      </w:r>
    </w:p>
    <w:p>
      <w:pPr>
        <w:spacing w:after="0"/>
        <w:ind w:left="0"/>
        <w:jc w:val="both"/>
      </w:pPr>
      <w:r>
        <w:rPr>
          <w:rFonts w:ascii="Times New Roman"/>
          <w:b w:val="false"/>
          <w:i w:val="false"/>
          <w:color w:val="000000"/>
          <w:sz w:val="28"/>
        </w:rPr>
        <w:t>
      10) ветеринария саласындағы жергілікті атқарушы органдардың бөлімшелерін ұстауға - 15477 мың теңге;</w:t>
      </w:r>
    </w:p>
    <w:p>
      <w:pPr>
        <w:spacing w:after="0"/>
        <w:ind w:left="0"/>
        <w:jc w:val="both"/>
      </w:pPr>
      <w:r>
        <w:rPr>
          <w:rFonts w:ascii="Times New Roman"/>
          <w:b w:val="false"/>
          <w:i w:val="false"/>
          <w:color w:val="000000"/>
          <w:sz w:val="28"/>
        </w:rPr>
        <w:t>
      11) эпизоотияға қарсы іс-шаралар жүргізуге - 47493 мың теңге;</w:t>
      </w:r>
    </w:p>
    <w:p>
      <w:pPr>
        <w:spacing w:after="0"/>
        <w:ind w:left="0"/>
        <w:jc w:val="both"/>
      </w:pPr>
      <w:r>
        <w:rPr>
          <w:rFonts w:ascii="Times New Roman"/>
          <w:b w:val="false"/>
          <w:i w:val="false"/>
          <w:color w:val="000000"/>
          <w:sz w:val="28"/>
        </w:rPr>
        <w:t>
      12) Қарағанды облысының 2006-2012 жылдарға арналған автомобиль жолдарын дамыту аймақтық бағдарламасын іске асыруға, тұрғын үй- коммуналдық шаруашылығын дамыту және "Менің аулам" бағдарламаларын іске асыруға облыстық бюджеттен - 7394 мың теңге;</w:t>
      </w:r>
    </w:p>
    <w:p>
      <w:pPr>
        <w:spacing w:after="0"/>
        <w:ind w:left="0"/>
        <w:jc w:val="both"/>
      </w:pPr>
      <w:r>
        <w:rPr>
          <w:rFonts w:ascii="Times New Roman"/>
          <w:b w:val="false"/>
          <w:i w:val="false"/>
          <w:color w:val="000000"/>
          <w:sz w:val="28"/>
        </w:rPr>
        <w:t>
      13) мектепке дейінгі білім мекемелеріндегі мемлекеттік білім тапсырысын іске асыруға - 32042 мың теңге;</w:t>
      </w:r>
    </w:p>
    <w:p>
      <w:pPr>
        <w:spacing w:after="0"/>
        <w:ind w:left="0"/>
        <w:jc w:val="both"/>
      </w:pPr>
      <w:r>
        <w:rPr>
          <w:rFonts w:ascii="Times New Roman"/>
          <w:b w:val="false"/>
          <w:i w:val="false"/>
          <w:color w:val="000000"/>
          <w:sz w:val="28"/>
        </w:rPr>
        <w:t>
      14) ұлттық және бұқаралық спорт түрлерін дамыту - 6769 мың теңге.</w:t>
      </w:r>
    </w:p>
    <w:p>
      <w:pPr>
        <w:spacing w:after="0"/>
        <w:ind w:left="0"/>
        <w:jc w:val="both"/>
      </w:pPr>
      <w:r>
        <w:rPr>
          <w:rFonts w:ascii="Times New Roman"/>
          <w:b w:val="false"/>
          <w:i w:val="false"/>
          <w:color w:val="000000"/>
          <w:sz w:val="28"/>
        </w:rPr>
        <w:t>
      15) инженерлік коммуникациялық инфрақұрылымды дамыту, жайластыру және (немесе) сатып алуға - 8211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Қарағанды облысы Ұлытау аудандық мәслихатының 2010.03.19 </w:t>
      </w:r>
      <w:r>
        <w:rPr>
          <w:rFonts w:ascii="Times New Roman"/>
          <w:b w:val="false"/>
          <w:i w:val="false"/>
          <w:color w:val="000000"/>
          <w:sz w:val="28"/>
        </w:rPr>
        <w:t>N 196</w:t>
      </w:r>
      <w:r>
        <w:rPr>
          <w:rFonts w:ascii="Times New Roman"/>
          <w:b w:val="false"/>
          <w:i w:val="false"/>
          <w:color w:val="ff0000"/>
          <w:sz w:val="28"/>
        </w:rPr>
        <w:t xml:space="preserve"> (2010.01.01 бастап қолданысқа енеді); 2010.04.16 </w:t>
      </w:r>
      <w:r>
        <w:rPr>
          <w:rFonts w:ascii="Times New Roman"/>
          <w:b w:val="false"/>
          <w:i w:val="false"/>
          <w:color w:val="000000"/>
          <w:sz w:val="28"/>
        </w:rPr>
        <w:t>N 199</w:t>
      </w:r>
      <w:r>
        <w:rPr>
          <w:rFonts w:ascii="Times New Roman"/>
          <w:b w:val="false"/>
          <w:i w:val="false"/>
          <w:color w:val="ff0000"/>
          <w:sz w:val="28"/>
        </w:rPr>
        <w:t xml:space="preserve"> (2010.01.01 бастап қолданысқа енеді); 2010.09.14 </w:t>
      </w:r>
      <w:r>
        <w:rPr>
          <w:rFonts w:ascii="Times New Roman"/>
          <w:b w:val="false"/>
          <w:i w:val="false"/>
          <w:color w:val="000000"/>
          <w:sz w:val="28"/>
        </w:rPr>
        <w:t xml:space="preserve">N 271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2010 жылға арналған аудандық бюджеттің шығыстар құрамында субвенция мөлшері - 438430 мың теңге сомасында қарастырылғаны ескерілсін, оның ішінде:</w:t>
      </w:r>
    </w:p>
    <w:bookmarkEnd w:id="4"/>
    <w:p>
      <w:pPr>
        <w:spacing w:after="0"/>
        <w:ind w:left="0"/>
        <w:jc w:val="both"/>
      </w:pPr>
      <w:r>
        <w:rPr>
          <w:rFonts w:ascii="Times New Roman"/>
          <w:b w:val="false"/>
          <w:i w:val="false"/>
          <w:color w:val="000000"/>
          <w:sz w:val="28"/>
        </w:rPr>
        <w:t>
      1) бюджет саласы қызметкерлерінің жалақысының өсуіне - 388603 мың теңге;</w:t>
      </w:r>
    </w:p>
    <w:p>
      <w:pPr>
        <w:spacing w:after="0"/>
        <w:ind w:left="0"/>
        <w:jc w:val="both"/>
      </w:pPr>
      <w:r>
        <w:rPr>
          <w:rFonts w:ascii="Times New Roman"/>
          <w:b w:val="false"/>
          <w:i w:val="false"/>
          <w:color w:val="000000"/>
          <w:sz w:val="28"/>
        </w:rPr>
        <w:t>
      2) жылдағы төленетін еңбек демалысының 18 күнтізбелік күннен 30 күнтізбелік күнге ұзаруына байланысты - 1172 мың теңге;</w:t>
      </w:r>
    </w:p>
    <w:p>
      <w:pPr>
        <w:spacing w:after="0"/>
        <w:ind w:left="0"/>
        <w:jc w:val="both"/>
      </w:pPr>
      <w:r>
        <w:rPr>
          <w:rFonts w:ascii="Times New Roman"/>
          <w:b w:val="false"/>
          <w:i w:val="false"/>
          <w:color w:val="000000"/>
          <w:sz w:val="28"/>
        </w:rPr>
        <w:t>
      3) еңбек демалысына шыққан кезде төленетін бір лауазымдық еңбекақы мөлшерінде сауықтыру жәрдемақысын төлеуге - 32536 мың теңге;</w:t>
      </w:r>
    </w:p>
    <w:p>
      <w:pPr>
        <w:spacing w:after="0"/>
        <w:ind w:left="0"/>
        <w:jc w:val="both"/>
      </w:pPr>
      <w:r>
        <w:rPr>
          <w:rFonts w:ascii="Times New Roman"/>
          <w:b w:val="false"/>
          <w:i w:val="false"/>
          <w:color w:val="000000"/>
          <w:sz w:val="28"/>
        </w:rPr>
        <w:t>
      4) апталық оқу ауыртпалығы нормасынын 20 сағаттан 18 сағатқа төмендеуіне байланысты - 5501 мың теңге;</w:t>
      </w:r>
    </w:p>
    <w:p>
      <w:pPr>
        <w:spacing w:after="0"/>
        <w:ind w:left="0"/>
        <w:jc w:val="both"/>
      </w:pPr>
      <w:r>
        <w:rPr>
          <w:rFonts w:ascii="Times New Roman"/>
          <w:b w:val="false"/>
          <w:i w:val="false"/>
          <w:color w:val="000000"/>
          <w:sz w:val="28"/>
        </w:rPr>
        <w:t>
      5) мектепке дейінгі балаларға тәрбие беру шығындары - 4445 мың теңге;</w:t>
      </w:r>
    </w:p>
    <w:p>
      <w:pPr>
        <w:spacing w:after="0"/>
        <w:ind w:left="0"/>
        <w:jc w:val="both"/>
      </w:pPr>
      <w:r>
        <w:rPr>
          <w:rFonts w:ascii="Times New Roman"/>
          <w:b w:val="false"/>
          <w:i w:val="false"/>
          <w:color w:val="000000"/>
          <w:sz w:val="28"/>
        </w:rPr>
        <w:t>
      6) жалпы білім беретін мектептер үшін шет елден ағылшын тілінің оқытушыларын тартуға - 2535 мың теңге;</w:t>
      </w:r>
    </w:p>
    <w:p>
      <w:pPr>
        <w:spacing w:after="0"/>
        <w:ind w:left="0"/>
        <w:jc w:val="both"/>
      </w:pPr>
      <w:r>
        <w:rPr>
          <w:rFonts w:ascii="Times New Roman"/>
          <w:b w:val="false"/>
          <w:i w:val="false"/>
          <w:color w:val="000000"/>
          <w:sz w:val="28"/>
        </w:rPr>
        <w:t>
      7) халыққа тұрғын үй көмегін төлеуге қосымша шығындар - 2638 мың теңге;</w:t>
      </w:r>
    </w:p>
    <w:p>
      <w:pPr>
        <w:spacing w:after="0"/>
        <w:ind w:left="0"/>
        <w:jc w:val="both"/>
      </w:pPr>
      <w:r>
        <w:rPr>
          <w:rFonts w:ascii="Times New Roman"/>
          <w:b w:val="false"/>
          <w:i w:val="false"/>
          <w:color w:val="000000"/>
          <w:sz w:val="28"/>
        </w:rPr>
        <w:t>
      8) 2010 жылға арналған аудан әкімінің резерві (2%) - 1000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Қарағанды облысы Ұлытау аудандық мәслихатының 2010.03.19 </w:t>
      </w:r>
      <w:r>
        <w:rPr>
          <w:rFonts w:ascii="Times New Roman"/>
          <w:b w:val="false"/>
          <w:i w:val="false"/>
          <w:color w:val="000000"/>
          <w:sz w:val="28"/>
        </w:rPr>
        <w:t>N 196</w:t>
      </w:r>
      <w:r>
        <w:rPr>
          <w:rFonts w:ascii="Times New Roman"/>
          <w:b w:val="false"/>
          <w:i w:val="false"/>
          <w:color w:val="ff0000"/>
          <w:sz w:val="28"/>
        </w:rPr>
        <w:t xml:space="preserve"> (2010.01.01 бастап қолданысқа енеді); 2010.09.14 </w:t>
      </w:r>
      <w:r>
        <w:rPr>
          <w:rFonts w:ascii="Times New Roman"/>
          <w:b w:val="false"/>
          <w:i w:val="false"/>
          <w:color w:val="000000"/>
          <w:sz w:val="28"/>
        </w:rPr>
        <w:t xml:space="preserve">N 271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2010 жылдың аудандық даму бағдарламаларын орындауға - 109858 мың теңге, оның ішінде:</w:t>
      </w:r>
    </w:p>
    <w:bookmarkEnd w:id="5"/>
    <w:p>
      <w:pPr>
        <w:spacing w:after="0"/>
        <w:ind w:left="0"/>
        <w:jc w:val="both"/>
      </w:pPr>
      <w:r>
        <w:rPr>
          <w:rFonts w:ascii="Times New Roman"/>
          <w:b w:val="false"/>
          <w:i w:val="false"/>
          <w:color w:val="000000"/>
          <w:sz w:val="28"/>
        </w:rPr>
        <w:t>
      1) тұрғын үй құрылысына - 81030 мың теңге;</w:t>
      </w:r>
    </w:p>
    <w:p>
      <w:pPr>
        <w:spacing w:after="0"/>
        <w:ind w:left="0"/>
        <w:jc w:val="both"/>
      </w:pPr>
      <w:r>
        <w:rPr>
          <w:rFonts w:ascii="Times New Roman"/>
          <w:b w:val="false"/>
          <w:i w:val="false"/>
          <w:color w:val="000000"/>
          <w:sz w:val="28"/>
        </w:rPr>
        <w:t>
      2) сумен жабдықтау жүйесін дамытуға - 17805 мың теңге қарастырылғаны ескерілсін.</w:t>
      </w:r>
    </w:p>
    <w:p>
      <w:pPr>
        <w:spacing w:after="0"/>
        <w:ind w:left="0"/>
        <w:jc w:val="both"/>
      </w:pPr>
      <w:r>
        <w:rPr>
          <w:rFonts w:ascii="Times New Roman"/>
          <w:b w:val="false"/>
          <w:i w:val="false"/>
          <w:color w:val="000000"/>
          <w:sz w:val="28"/>
        </w:rPr>
        <w:t>
      3) 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және жайластыруға - 4023 мың теңге;</w:t>
      </w:r>
    </w:p>
    <w:p>
      <w:pPr>
        <w:spacing w:after="0"/>
        <w:ind w:left="0"/>
        <w:jc w:val="both"/>
      </w:pPr>
      <w:r>
        <w:rPr>
          <w:rFonts w:ascii="Times New Roman"/>
          <w:b w:val="false"/>
          <w:i w:val="false"/>
          <w:color w:val="000000"/>
          <w:sz w:val="28"/>
        </w:rPr>
        <w:t>
      4) ауыл шаруашылығының объектілерін дамытуға - 0 мың теңге;</w:t>
      </w:r>
    </w:p>
    <w:p>
      <w:pPr>
        <w:spacing w:after="0"/>
        <w:ind w:left="0"/>
        <w:jc w:val="both"/>
      </w:pPr>
      <w:r>
        <w:rPr>
          <w:rFonts w:ascii="Times New Roman"/>
          <w:b w:val="false"/>
          <w:i w:val="false"/>
          <w:color w:val="000000"/>
          <w:sz w:val="28"/>
        </w:rPr>
        <w:t>
      5) коммуналдық шаруашылығын дамыту – 7000 мың теңге.</w:t>
      </w:r>
    </w:p>
    <w:p>
      <w:pPr>
        <w:spacing w:after="0"/>
        <w:ind w:left="0"/>
        <w:jc w:val="both"/>
      </w:pPr>
      <w:r>
        <w:rPr>
          <w:rFonts w:ascii="Times New Roman"/>
          <w:b w:val="false"/>
          <w:i w:val="false"/>
          <w:color w:val="000000"/>
          <w:sz w:val="28"/>
        </w:rPr>
        <w:t>
      6) білім беру объектілерін салу және реконструкциялау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Қарағанды облысы Ұлытау аудандық мәслихатының 2010.04.16 </w:t>
      </w:r>
      <w:r>
        <w:rPr>
          <w:rFonts w:ascii="Times New Roman"/>
          <w:b w:val="false"/>
          <w:i w:val="false"/>
          <w:color w:val="000000"/>
          <w:sz w:val="28"/>
        </w:rPr>
        <w:t>N 199</w:t>
      </w:r>
      <w:r>
        <w:rPr>
          <w:rFonts w:ascii="Times New Roman"/>
          <w:b w:val="false"/>
          <w:i w:val="false"/>
          <w:color w:val="ff0000"/>
          <w:sz w:val="28"/>
        </w:rPr>
        <w:t xml:space="preserve"> (2010.01.01 бастап қолданысқа енеді); 2010.06.11 </w:t>
      </w:r>
      <w:r>
        <w:rPr>
          <w:rFonts w:ascii="Times New Roman"/>
          <w:b w:val="false"/>
          <w:i w:val="false"/>
          <w:color w:val="000000"/>
          <w:sz w:val="28"/>
        </w:rPr>
        <w:t>N 237</w:t>
      </w:r>
      <w:r>
        <w:rPr>
          <w:rFonts w:ascii="Times New Roman"/>
          <w:b w:val="false"/>
          <w:i w:val="false"/>
          <w:color w:val="ff0000"/>
          <w:sz w:val="28"/>
        </w:rPr>
        <w:t xml:space="preserve"> (2010.01.01 бастап қолданысқа енеді); 2010.08.20 </w:t>
      </w:r>
      <w:r>
        <w:rPr>
          <w:rFonts w:ascii="Times New Roman"/>
          <w:b w:val="false"/>
          <w:i w:val="false"/>
          <w:color w:val="000000"/>
          <w:sz w:val="28"/>
        </w:rPr>
        <w:t xml:space="preserve">N 259 </w:t>
      </w:r>
      <w:r>
        <w:rPr>
          <w:rFonts w:ascii="Times New Roman"/>
          <w:b w:val="false"/>
          <w:i w:val="false"/>
          <w:color w:val="ff0000"/>
          <w:sz w:val="28"/>
        </w:rPr>
        <w:t xml:space="preserve">(2010.01.01 бастап қолданысқа енеді); 2010.09.14 </w:t>
      </w:r>
      <w:r>
        <w:rPr>
          <w:rFonts w:ascii="Times New Roman"/>
          <w:b w:val="false"/>
          <w:i w:val="false"/>
          <w:color w:val="000000"/>
          <w:sz w:val="28"/>
        </w:rPr>
        <w:t xml:space="preserve">N 271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Бюджет саласындағы еңбекке төлем қорының өзгеруіне байланысты облыстық бюджетке - 63213 мың теңге сомасында трансферттерді қайтару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Қарағанды облысы Ұлытау аудандық мәслихатының 2010.04.16 </w:t>
      </w:r>
      <w:r>
        <w:rPr>
          <w:rFonts w:ascii="Times New Roman"/>
          <w:b w:val="false"/>
          <w:i w:val="false"/>
          <w:color w:val="000000"/>
          <w:sz w:val="28"/>
        </w:rPr>
        <w:t>N 199</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2010 жылға арналған аудандық бюджеттің шығыстар құрамында:</w:t>
      </w:r>
    </w:p>
    <w:bookmarkEnd w:id="7"/>
    <w:p>
      <w:pPr>
        <w:spacing w:after="0"/>
        <w:ind w:left="0"/>
        <w:jc w:val="both"/>
      </w:pPr>
      <w:r>
        <w:rPr>
          <w:rFonts w:ascii="Times New Roman"/>
          <w:b w:val="false"/>
          <w:i w:val="false"/>
          <w:color w:val="000000"/>
          <w:sz w:val="28"/>
        </w:rPr>
        <w:t>
      1) салық салу мақсатында мүлікті бағалауды жүргізуге - 110 мың теңге;</w:t>
      </w:r>
    </w:p>
    <w:p>
      <w:pPr>
        <w:spacing w:after="0"/>
        <w:ind w:left="0"/>
        <w:jc w:val="both"/>
      </w:pPr>
      <w:r>
        <w:rPr>
          <w:rFonts w:ascii="Times New Roman"/>
          <w:b w:val="false"/>
          <w:i w:val="false"/>
          <w:color w:val="000000"/>
          <w:sz w:val="28"/>
        </w:rPr>
        <w:t>
      2) коммуналдық меншікке түскен мүлікті есепке алу, сақтау, бағалау және сатуға - 1500 мың теңге;</w:t>
      </w:r>
    </w:p>
    <w:p>
      <w:pPr>
        <w:spacing w:after="0"/>
        <w:ind w:left="0"/>
        <w:jc w:val="both"/>
      </w:pPr>
      <w:r>
        <w:rPr>
          <w:rFonts w:ascii="Times New Roman"/>
          <w:b w:val="false"/>
          <w:i w:val="false"/>
          <w:color w:val="000000"/>
          <w:sz w:val="28"/>
        </w:rPr>
        <w:t>
      3) елді мекендердегі жол жүрісі қауіпсіздігін қамтамасыз етуге - 1524 мың теңге;</w:t>
      </w:r>
    </w:p>
    <w:p>
      <w:pPr>
        <w:spacing w:after="0"/>
        <w:ind w:left="0"/>
        <w:jc w:val="both"/>
      </w:pPr>
      <w:r>
        <w:rPr>
          <w:rFonts w:ascii="Times New Roman"/>
          <w:b w:val="false"/>
          <w:i w:val="false"/>
          <w:color w:val="000000"/>
          <w:sz w:val="28"/>
        </w:rPr>
        <w:t>
      4) ауданның (облыстық маңызы бар қаланың) мемлекеттік білім беру мекемелері үшін оқулықтар мен оқу-әдістемелік кешендерді сатып алу және жеткізуге - 9542 мың теңге;</w:t>
      </w:r>
    </w:p>
    <w:p>
      <w:pPr>
        <w:spacing w:after="0"/>
        <w:ind w:left="0"/>
        <w:jc w:val="both"/>
      </w:pPr>
      <w:r>
        <w:rPr>
          <w:rFonts w:ascii="Times New Roman"/>
          <w:b w:val="false"/>
          <w:i w:val="false"/>
          <w:color w:val="000000"/>
          <w:sz w:val="28"/>
        </w:rPr>
        <w:t>
      5) мектепке дейінгі тәрбие ұйымдарының қызметін қамтамасыз етуге - 62184 мың теңге, оның ішінде:</w:t>
      </w:r>
    </w:p>
    <w:p>
      <w:pPr>
        <w:spacing w:after="0"/>
        <w:ind w:left="0"/>
        <w:jc w:val="both"/>
      </w:pPr>
      <w:r>
        <w:rPr>
          <w:rFonts w:ascii="Times New Roman"/>
          <w:b w:val="false"/>
          <w:i w:val="false"/>
          <w:color w:val="000000"/>
          <w:sz w:val="28"/>
        </w:rPr>
        <w:t>
      Жезді кентіндегі "Айгөлек" бала бақшасына - 24840 мың теңге;</w:t>
      </w:r>
    </w:p>
    <w:p>
      <w:pPr>
        <w:spacing w:after="0"/>
        <w:ind w:left="0"/>
        <w:jc w:val="both"/>
      </w:pPr>
      <w:r>
        <w:rPr>
          <w:rFonts w:ascii="Times New Roman"/>
          <w:b w:val="false"/>
          <w:i w:val="false"/>
          <w:color w:val="000000"/>
          <w:sz w:val="28"/>
        </w:rPr>
        <w:t>
      Ұлытау селосындағы "Өркен" бала бақшасына - 37344 мың теңге;</w:t>
      </w:r>
    </w:p>
    <w:p>
      <w:pPr>
        <w:spacing w:after="0"/>
        <w:ind w:left="0"/>
        <w:jc w:val="both"/>
      </w:pPr>
      <w:r>
        <w:rPr>
          <w:rFonts w:ascii="Times New Roman"/>
          <w:b w:val="false"/>
          <w:i w:val="false"/>
          <w:color w:val="000000"/>
          <w:sz w:val="28"/>
        </w:rPr>
        <w:t>
      6) жалпы білім беретін мемлекеттік мекемелердің материалдық-техникалық базасын нығайтуға - 16373 мың теңге;</w:t>
      </w:r>
    </w:p>
    <w:p>
      <w:pPr>
        <w:spacing w:after="0"/>
        <w:ind w:left="0"/>
        <w:jc w:val="both"/>
      </w:pPr>
      <w:r>
        <w:rPr>
          <w:rFonts w:ascii="Times New Roman"/>
          <w:b w:val="false"/>
          <w:i w:val="false"/>
          <w:color w:val="000000"/>
          <w:sz w:val="28"/>
        </w:rPr>
        <w:t>
      7) бастауыш, негізгі орта және жалпы орта білім беретін мемлекеттік мекемелерде 1-4 сынып оқушыларын ыстық тамақпен қамтамасыз етуге - 13875 мың теңге;</w:t>
      </w:r>
    </w:p>
    <w:p>
      <w:pPr>
        <w:spacing w:after="0"/>
        <w:ind w:left="0"/>
        <w:jc w:val="both"/>
      </w:pPr>
      <w:r>
        <w:rPr>
          <w:rFonts w:ascii="Times New Roman"/>
          <w:b w:val="false"/>
          <w:i w:val="false"/>
          <w:color w:val="000000"/>
          <w:sz w:val="28"/>
        </w:rPr>
        <w:t>
      8)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көрсетуге - 3411 мың теңге;</w:t>
      </w:r>
    </w:p>
    <w:p>
      <w:pPr>
        <w:spacing w:after="0"/>
        <w:ind w:left="0"/>
        <w:jc w:val="both"/>
      </w:pPr>
      <w:r>
        <w:rPr>
          <w:rFonts w:ascii="Times New Roman"/>
          <w:b w:val="false"/>
          <w:i w:val="false"/>
          <w:color w:val="000000"/>
          <w:sz w:val="28"/>
        </w:rPr>
        <w:t>
      9) мемлекеттік атаулы әлеуметтік көмекке - 892 мың теңге;</w:t>
      </w:r>
    </w:p>
    <w:p>
      <w:pPr>
        <w:spacing w:after="0"/>
        <w:ind w:left="0"/>
        <w:jc w:val="both"/>
      </w:pPr>
      <w:r>
        <w:rPr>
          <w:rFonts w:ascii="Times New Roman"/>
          <w:b w:val="false"/>
          <w:i w:val="false"/>
          <w:color w:val="000000"/>
          <w:sz w:val="28"/>
        </w:rPr>
        <w:t>
      10) жергілікті өкілетті органдардың шешімі бойынша азаматтардың жекелеген топтарына әлеуметтік көмекке – 25174 мың теңге;</w:t>
      </w:r>
    </w:p>
    <w:p>
      <w:pPr>
        <w:spacing w:after="0"/>
        <w:ind w:left="0"/>
        <w:jc w:val="both"/>
      </w:pPr>
      <w:r>
        <w:rPr>
          <w:rFonts w:ascii="Times New Roman"/>
          <w:b w:val="false"/>
          <w:i w:val="false"/>
          <w:color w:val="000000"/>
          <w:sz w:val="28"/>
        </w:rPr>
        <w:t>
      11) 18 жасқа дейінгі балаларға мемлекеттік жәрдемақылар төлеуге - 3292 мың теңге;</w:t>
      </w:r>
    </w:p>
    <w:p>
      <w:pPr>
        <w:spacing w:after="0"/>
        <w:ind w:left="0"/>
        <w:jc w:val="both"/>
      </w:pPr>
      <w:r>
        <w:rPr>
          <w:rFonts w:ascii="Times New Roman"/>
          <w:b w:val="false"/>
          <w:i w:val="false"/>
          <w:color w:val="000000"/>
          <w:sz w:val="28"/>
        </w:rPr>
        <w:t>
      12) үйден тәрбиеленіп оқытылатын мүгедек балаларды материалдық қамтамасыз етуге - 424 мың теңге;</w:t>
      </w:r>
    </w:p>
    <w:p>
      <w:pPr>
        <w:spacing w:after="0"/>
        <w:ind w:left="0"/>
        <w:jc w:val="both"/>
      </w:pPr>
      <w:r>
        <w:rPr>
          <w:rFonts w:ascii="Times New Roman"/>
          <w:b w:val="false"/>
          <w:i w:val="false"/>
          <w:color w:val="000000"/>
          <w:sz w:val="28"/>
        </w:rPr>
        <w:t>
      13) ауылдық жерлерде тұратын денсаулық сақтау, білім беру, әлеуметтік қамтамасыз ету, мәдениет мамандарына отын сатып алу бойынша әлеуметтік көмек көрсетуге - 5740 мың теңге;</w:t>
      </w:r>
    </w:p>
    <w:p>
      <w:pPr>
        <w:spacing w:after="0"/>
        <w:ind w:left="0"/>
        <w:jc w:val="both"/>
      </w:pPr>
      <w:r>
        <w:rPr>
          <w:rFonts w:ascii="Times New Roman"/>
          <w:b w:val="false"/>
          <w:i w:val="false"/>
          <w:color w:val="000000"/>
          <w:sz w:val="28"/>
        </w:rPr>
        <w:t>
      толықтырылсын:</w:t>
      </w:r>
    </w:p>
    <w:p>
      <w:pPr>
        <w:spacing w:after="0"/>
        <w:ind w:left="0"/>
        <w:jc w:val="both"/>
      </w:pPr>
      <w:r>
        <w:rPr>
          <w:rFonts w:ascii="Times New Roman"/>
          <w:b w:val="false"/>
          <w:i w:val="false"/>
          <w:color w:val="000000"/>
          <w:sz w:val="28"/>
        </w:rPr>
        <w:t>
      14) ауылдық елді мекендердің әлеуметтік саласының мамандарын әлеуметтік қолдау шараларын іске асыру үшін бюджеттік кредиттер - 8902 мың теңге;</w:t>
      </w:r>
    </w:p>
    <w:p>
      <w:pPr>
        <w:spacing w:after="0"/>
        <w:ind w:left="0"/>
        <w:jc w:val="both"/>
      </w:pPr>
      <w:r>
        <w:rPr>
          <w:rFonts w:ascii="Times New Roman"/>
          <w:b w:val="false"/>
          <w:i w:val="false"/>
          <w:color w:val="000000"/>
          <w:sz w:val="28"/>
        </w:rPr>
        <w:t>
      15) мұқтаж азаматтарға үйде әлеуметтік көмек көрсету – 12772 мың теңге;</w:t>
      </w:r>
    </w:p>
    <w:p>
      <w:pPr>
        <w:spacing w:after="0"/>
        <w:ind w:left="0"/>
        <w:jc w:val="both"/>
      </w:pPr>
      <w:r>
        <w:rPr>
          <w:rFonts w:ascii="Times New Roman"/>
          <w:b w:val="false"/>
          <w:i w:val="false"/>
          <w:color w:val="000000"/>
          <w:sz w:val="28"/>
        </w:rPr>
        <w:t>
      16) нысаналы пайдаланылмаған (толық пайдаланылмаған) трансферттерді қайтару - 10600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Қарағанды облысы Ұлытау аудандық мәслихатының 2010.03.19 </w:t>
      </w:r>
      <w:r>
        <w:rPr>
          <w:rFonts w:ascii="Times New Roman"/>
          <w:b w:val="false"/>
          <w:i w:val="false"/>
          <w:color w:val="000000"/>
          <w:sz w:val="28"/>
        </w:rPr>
        <w:t>N 196</w:t>
      </w:r>
      <w:r>
        <w:rPr>
          <w:rFonts w:ascii="Times New Roman"/>
          <w:b w:val="false"/>
          <w:i w:val="false"/>
          <w:color w:val="ff0000"/>
          <w:sz w:val="28"/>
        </w:rPr>
        <w:t xml:space="preserve"> (2010.01.01 бастап қолданысқа енеді); 2010.06.11 </w:t>
      </w:r>
      <w:r>
        <w:rPr>
          <w:rFonts w:ascii="Times New Roman"/>
          <w:b w:val="false"/>
          <w:i w:val="false"/>
          <w:color w:val="000000"/>
          <w:sz w:val="28"/>
        </w:rPr>
        <w:t>N 237</w:t>
      </w:r>
      <w:r>
        <w:rPr>
          <w:rFonts w:ascii="Times New Roman"/>
          <w:b w:val="false"/>
          <w:i w:val="false"/>
          <w:color w:val="ff0000"/>
          <w:sz w:val="28"/>
        </w:rPr>
        <w:t xml:space="preserve"> (2010.01.01 бастап қолданысқа енеді); 2010.08.20 </w:t>
      </w:r>
      <w:r>
        <w:rPr>
          <w:rFonts w:ascii="Times New Roman"/>
          <w:b w:val="false"/>
          <w:i w:val="false"/>
          <w:color w:val="000000"/>
          <w:sz w:val="28"/>
        </w:rPr>
        <w:t xml:space="preserve">N 259 </w:t>
      </w:r>
      <w:r>
        <w:rPr>
          <w:rFonts w:ascii="Times New Roman"/>
          <w:b w:val="false"/>
          <w:i w:val="false"/>
          <w:color w:val="ff0000"/>
          <w:sz w:val="28"/>
        </w:rPr>
        <w:t xml:space="preserve">(2010.01.01 бастап қолданысқа енеді); 2010.11.08 </w:t>
      </w:r>
      <w:r>
        <w:rPr>
          <w:rFonts w:ascii="Times New Roman"/>
          <w:b w:val="false"/>
          <w:i w:val="false"/>
          <w:color w:val="000000"/>
          <w:sz w:val="28"/>
        </w:rPr>
        <w:t xml:space="preserve">N 274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2010 жылға арналған аудандық бюджеттен қаржыландырылатын білім беру, мәдениет және спорт ұйымдарының және әлеуметтік саланың ауылдық жерлерде жұмыс істейтін мамандарының айлығын (тарифтік мөлшерлемелер) қалалық жағдайда осы қызмет түрлерімен айналысатын мамандардың мөлшерлемесімен салыстырғанда 25 пайызға көтеру белгіленсін.</w:t>
      </w:r>
    </w:p>
    <w:bookmarkEnd w:id="8"/>
    <w:bookmarkStart w:name="z10" w:id="9"/>
    <w:p>
      <w:pPr>
        <w:spacing w:after="0"/>
        <w:ind w:left="0"/>
        <w:jc w:val="both"/>
      </w:pPr>
      <w:r>
        <w:rPr>
          <w:rFonts w:ascii="Times New Roman"/>
          <w:b w:val="false"/>
          <w:i w:val="false"/>
          <w:color w:val="000000"/>
          <w:sz w:val="28"/>
        </w:rPr>
        <w:t xml:space="preserve">
      9. 2010 жылға арналған аудандық бюджеттің бюджеттік даму бағдарламаларының тізімі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Аудан бюджетінің құрамында елді мекендерде іске асырылатын бюджеттік бағдарламалар бойынша шығындар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белгіленсін.</w:t>
      </w:r>
    </w:p>
    <w:bookmarkEnd w:id="10"/>
    <w:bookmarkStart w:name="z12" w:id="11"/>
    <w:p>
      <w:pPr>
        <w:spacing w:after="0"/>
        <w:ind w:left="0"/>
        <w:jc w:val="both"/>
      </w:pPr>
      <w:r>
        <w:rPr>
          <w:rFonts w:ascii="Times New Roman"/>
          <w:b w:val="false"/>
          <w:i w:val="false"/>
          <w:color w:val="000000"/>
          <w:sz w:val="28"/>
        </w:rPr>
        <w:t xml:space="preserve">
      11. Аудан бюджетінің құрамында кенттік, ауылдық округ әкімдері аппараттары арқылы іске асырылатын бюджеттік бағдарламалар бойынша шығындар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ескерілгендігі белгіленсін.</w:t>
      </w:r>
    </w:p>
    <w:bookmarkEnd w:id="11"/>
    <w:bookmarkStart w:name="z13" w:id="12"/>
    <w:p>
      <w:pPr>
        <w:spacing w:after="0"/>
        <w:ind w:left="0"/>
        <w:jc w:val="both"/>
      </w:pPr>
      <w:r>
        <w:rPr>
          <w:rFonts w:ascii="Times New Roman"/>
          <w:b w:val="false"/>
          <w:i w:val="false"/>
          <w:color w:val="000000"/>
          <w:sz w:val="28"/>
        </w:rPr>
        <w:t xml:space="preserve">
      12. 2010 жылға арналған аудандық бюджетті орындау барысында секвестрлеуге жатпайтын бюджеттік бағдарламалардың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xml:space="preserve">
      13. 2010 жылға арналған аудандық бюджеттің бюджеттік бағдарламаларының әкімшілерінің тізбелері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бекітілсін.</w:t>
      </w:r>
    </w:p>
    <w:bookmarkEnd w:id="13"/>
    <w:bookmarkStart w:name="z15" w:id="14"/>
    <w:p>
      <w:pPr>
        <w:spacing w:after="0"/>
        <w:ind w:left="0"/>
        <w:jc w:val="both"/>
      </w:pPr>
      <w:r>
        <w:rPr>
          <w:rFonts w:ascii="Times New Roman"/>
          <w:b w:val="false"/>
          <w:i w:val="false"/>
          <w:color w:val="000000"/>
          <w:sz w:val="28"/>
        </w:rPr>
        <w:t>
      14. Осы шешім 2010 жылдың 1 қаңтарынан бастап қолданысқа енеді.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Дәндібаев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2010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Қарағанды облысы Ұлытау аудандық мәслихатының 2010.11.08 N 274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 - 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2011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2012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мемлекеттiк тiркегенi және филиалдар мен өкілдіктерді есептік тіркегені, сондай-ақ оларды қайта тіркегені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Жеңістің 65 жылдығына Ұлы Отан соғысының қатысушылары мен мүгедектерінің жол жүруін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5-қосымша</w:t>
            </w:r>
          </w:p>
        </w:tc>
      </w:tr>
    </w:tbl>
    <w:bookmarkStart w:name="z25" w:id="19"/>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19"/>
    <w:p>
      <w:pPr>
        <w:spacing w:after="0"/>
        <w:ind w:left="0"/>
        <w:jc w:val="both"/>
      </w:pPr>
      <w:r>
        <w:rPr>
          <w:rFonts w:ascii="Times New Roman"/>
          <w:b w:val="false"/>
          <w:i w:val="false"/>
          <w:color w:val="ff0000"/>
          <w:sz w:val="28"/>
        </w:rPr>
        <w:t xml:space="preserve">
      Ескерту. 5-қосымша жаңа редакцияда - Қарағанды облысы Ұлытау аудандық мәслихатының 2010.11.08 N 274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6-қосымша</w:t>
            </w:r>
          </w:p>
        </w:tc>
      </w:tr>
    </w:tbl>
    <w:bookmarkStart w:name="z27" w:id="20"/>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20"/>
    <w:p>
      <w:pPr>
        <w:spacing w:after="0"/>
        <w:ind w:left="0"/>
        <w:jc w:val="both"/>
      </w:pPr>
      <w:r>
        <w:rPr>
          <w:rFonts w:ascii="Times New Roman"/>
          <w:b w:val="false"/>
          <w:i w:val="false"/>
          <w:color w:val="ff0000"/>
          <w:sz w:val="28"/>
        </w:rPr>
        <w:t xml:space="preserve">
      Ескерту. 6-қосымша жаңа редакцияда - Қарағанды облысы Ұлытау аудандық мәслихатының 2010.11.08 N 274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7-қосымша</w:t>
            </w:r>
          </w:p>
        </w:tc>
      </w:tr>
    </w:tbl>
    <w:bookmarkStart w:name="z29" w:id="21"/>
    <w:p>
      <w:pPr>
        <w:spacing w:after="0"/>
        <w:ind w:left="0"/>
        <w:jc w:val="left"/>
      </w:pPr>
      <w:r>
        <w:rPr>
          <w:rFonts w:ascii="Times New Roman"/>
          <w:b/>
          <w:i w:val="false"/>
          <w:color w:val="000000"/>
        </w:rPr>
        <w:t xml:space="preserve"> 2010 жылға арналған аудандық бюджетті орындау барысында секвестрлеуге жатпайтын бюджеттік бағдарламалардың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ХVІ сессиясының N 180 шешіміне</w:t>
            </w:r>
            <w:r>
              <w:br/>
            </w:r>
            <w:r>
              <w:rPr>
                <w:rFonts w:ascii="Times New Roman"/>
                <w:b w:val="false"/>
                <w:i w:val="false"/>
                <w:color w:val="000000"/>
                <w:sz w:val="20"/>
              </w:rPr>
              <w:t>8-қосымша</w:t>
            </w:r>
          </w:p>
        </w:tc>
      </w:tr>
    </w:tbl>
    <w:bookmarkStart w:name="z31" w:id="22"/>
    <w:p>
      <w:pPr>
        <w:spacing w:after="0"/>
        <w:ind w:left="0"/>
        <w:jc w:val="left"/>
      </w:pPr>
      <w:r>
        <w:rPr>
          <w:rFonts w:ascii="Times New Roman"/>
          <w:b/>
          <w:i w:val="false"/>
          <w:color w:val="000000"/>
        </w:rPr>
        <w:t xml:space="preserve"> 2010 жылға арналған аудандық бюджеттің бюджеттік бағдарламаларының әкімшілерінің тізбелері</w:t>
      </w:r>
    </w:p>
    <w:bookmarkEnd w:id="22"/>
    <w:p>
      <w:pPr>
        <w:spacing w:after="0"/>
        <w:ind w:left="0"/>
        <w:jc w:val="both"/>
      </w:pPr>
      <w:r>
        <w:rPr>
          <w:rFonts w:ascii="Times New Roman"/>
          <w:b w:val="false"/>
          <w:i w:val="false"/>
          <w:color w:val="ff0000"/>
          <w:sz w:val="28"/>
        </w:rPr>
        <w:t xml:space="preserve">
      Ескерту. 8 қосымша жаңа редакцияда - Қарағанды облысы Ұлытау аудандық мәслихатының 2010.03.19 N 196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кентінің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селолық әкімшілігі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тұрғын-үй 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