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2aab" w14:textId="546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қазан-желтоқсанында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2009 жылғы 23 қыркүйектегі N 18/02 қаулысы. Қарағанды облысы Ұлытау ауданының Әділет басқармасында 2009 жылғы 05 қарашада N 8-16-49 тіркелді. Қолданылу мерзімінің өтуіне байланысты күші жойылды (Қарағанды облысы Ұлытау ауданы әкімінің орынбасарының 2011 жылғы 07 сәуірдегі N 4-2/187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Қолданылу мерзімінің өтуіне байланысты күші жойылды (Қарағанды облысы Ұлытау ауданы әкімінің орынбасарының 2011.04.07 N 4-2/187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2009 жылғы 01 сәуірдегі N 779 санды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2009 жылдың қазан-желтоқсан айлары аралығында кезекті мерзімді әскери қызметке шақыру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жүргізуді ұйымдастырып және қамтамасыз ету үшін аудандық шақыру комиссиясының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мүшелерінің түрлі себептермен шақыру мерзімі кезінде болмай қалған жағдайда қосымша комиссияның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Шақырылушыларды дәрігерлік сараптамадан өткізетін дәрігерлік комиссия құрамы бекітілсін (айырбастау құқығынсыз) (</w:t>
      </w:r>
      <w:r>
        <w:rPr>
          <w:rFonts w:ascii="Times New Roman"/>
          <w:b w:val="false"/>
          <w:i w:val="false"/>
          <w:color w:val="000000"/>
          <w:sz w:val="28"/>
        </w:rPr>
        <w:t>N 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Ұлытау ауданының қаржы бөліміне (Т. Шайхин.): шақыруға байланысты шараларды "Әскери қызметке шақыру және тіркеу жөніндегі шаралар" бағдарламасы бойынша берілген есепке сәйкес бюджетте көрсетілген қаржыны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Ұлытау ауданының медицина бірлестігіне (Мазитов У.С. - келісім бойынша): шақыру комиссиясының жұмысы уақытында дәрігерлік комиссия мүшелерінің негізгі жұмыс орындары мен жалақыларының сақталуын, дәрігерлік комиссияны дәрі-дәрмекпен, қажетті дәрігерлік құралдармен жабдықтау және емдеуді қажет ететін шақырылушыларды толық емделулерін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Ұлытау ауданының ішкі істер бөліміне (Жанпейсов. Қ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шақырудан бұлтарып жүрген 1982-1991 жылдары туылған азаматтарды іздестіріп, ұстап, оларды шақыру учаскесіне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 арасында құқық бұзушылықты болдырмауды алдын алу жұмыстарын жүргізу үшін шақыру мерзімі кезінде аудандық шақыру учаскесіне тұрақты 1 (бір) ішкі істер қызметкерін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 қатарына шақырылушыларды аудандық шақыру учаскесінен Қарағанды қаласындағы облыстық жинақтау орнына бекітілген кесте бойынша автокөлік және теміржол көлігімен жеткізу кезінде қоғамдық тәртіпті сақтау мақсатында 1 (бір) ішкі істер қызметкерін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қылмыстық жауапқа тартылғандар, қамаудағы немесе тергеуде жүрген шақырылушылар туралы деректерді аудандық шақыру учаскесіне жедел хабарлап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Ауданның кенттік, селолық әкімдеріне және (меншік нысанына қарамастан) барлық басқарма, мекеме, кәсіпорын басшыларына "Әскери міндеттілік және әскери қызмет туралы" Қазақстан Республикасы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іс-шараларды жүргізу тапсырылсын: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шалғай жерлерде тұратын шақырылушыларға уақытында хабар беріп, олардың аудандық шақыру учаскесіне белгіленген мерзімде дер кезінде келіп, аудандық шақыру комиссиясынан өтуін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іс сапарда жүрген, ауысыммен жұмыс істейтін және арнаулы оқу орындарында оқитындардың (студенттер) мекеме басшысына шығып, уақытша босатып, аудандық шақыру комиссиясына келуіне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шақыру учаскесімен тығыз байланыста болып, 2009 жылы қазан-желтоқсан айларында 1982-1991 жылдары туылған азаматтарды әскери қызметке шақыру туралы мемлекеттік іс-шараның өтуіне ат салысу;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 аудандық шақыру комиссиясына бекітілген кесте бойынша автокөлікпен жеткізу кезінде олардың жеке бастарының қауіпсіздігін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Ұлытау ауданының жұмыспен қамту және әлеуметтік бағдарламалар бөліміне (Айтжанов Ж.А.): Заңға сәйкес, шақыру комиссиясының жұмысы уақытында аудандық шақыру учаскесіне техникалық жұмыстар үшін ресми тіркелген жұмыссыздар арасынан уақытша 5 (бес) жұмыскер бөліну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органдары басшыларына Заңның 44 бабының 3, 4 тармақшаларына сәйкес, аудандық шақыру комиссиясының жұмыс уақытында аудандық шақыру учаскесіне </w:t>
      </w:r>
      <w:r>
        <w:rPr>
          <w:rFonts w:ascii="Times New Roman"/>
          <w:b w:val="false"/>
          <w:i w:val="false"/>
          <w:color w:val="000000"/>
          <w:sz w:val="28"/>
        </w:rPr>
        <w:t>N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 (бір) қызметкерден және қызметтік автокөлігімен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Ұлытау ауданының қорғаныс істері жөніндегі бөліміне (Жарылғапов М.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 арасында саяси-құқықтық және тәрбие жұмыстарын жүргізу мақсатында қорғаныс істер жөніндегі бөлімінің шақыру учаскесін тиісті ақпарат құралдарымен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аяқталғаннан кейін оның қорытындысы туралы аудан әкімі аппаратына 2009 жылдың 25 желтоқсанға дейін жазбаша ақпарат беру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комиссиясының жұмысын толық қамтамасыз ету, ұйымдастыру барысында аудан мекемелері және кәсіпорындар басшыларының қатысуымен комиссия отырыстарын өткізіп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Ұлытау ауданы әкімдігінің 2008 жылғы 4 сәуірдегі "1981-1990 жылдары туылған азаматтарды 2008 жылдың көктемгі және күзгі жедел әскери қызметке шақыруды өткізу туралы" N 6/94 қаулысы Ұлытау ауданының әділет басқармасында 2008 жылы 23 сәуірде N 8-16-30 мемлекеттік тіркелген, "Ұлытау өңірі" газетінің 2008 жылығы 1 мамырдағы N 19-20 (5638)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Ұлытау ауданы әкімдігінің 2009 жылғы 29 мамырдағы "1982-1991 жылдары туылған азаматтарды 2009 жылдың көктемгі және күзгі жедел әскери қызметке шақыруды өткізу туралы" N 09/09 қаулысының әділет басқармасында мемлекеттік тіркеуден бас тартылуына байланысты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қаулының орындалуын бақылау әкімнің орынбасары Т.Ж.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қаулы ресми жарияланған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Ж.Ә. Дәрібаев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қорғаныс істері           Жарылғапов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жөніңдегі бөлімнің бастығы                 Мұхтар Жүсіпұлы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ішкі                      Жанпейсов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  Құрмет Егінбайұлы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медицина                  Мазитов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    Урал Сафиуллаұлы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қаржы                     Шайхин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Тасболат Зайырұлы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__ _____________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қыркүйек N 18/02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Жарылғапов Мұхтар       -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Жүсіпұлы                  бөлім бастығы, шақыру комиссияcының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Кенгірбаева Айжан       - аудан аудандық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Тимофейқызы               бас маманы, комиссиясы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Әйтенов Бағдат          -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Қойшығарыұлы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Ильясов Ерден    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Әріпұлы                   дәрігері медициналық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Келмағанбетова Сауле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Көңілбайқызы              медбикесі,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Жөкенов Рахмания        - Аудан әкімі аппаратының заңнамалық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Төтайұлы                  бақылау жөніндегі бас иснпекторы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қыркүйек N 18/02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КОМИССИЯСЫНЫҢ ҚОСЫМША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Елеуов Болатбек         -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Әлсерікұлы                бөлімінің келісім шарт бойынша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қызметшілерді жинақтау және әскерге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шақыру бөлімшесінің бастығы,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Өткелбаев Ерлан         - аудан әкімі аппаратының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Серікұлы                  және кадрлармен жұмыс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меңгерушісі, шақыру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Бапов Қанат             - аудандық ішкі істер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Тұрсынұлы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Омаров Әбдіқадыр 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Төлешұлы                  терапевт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Нұржігітова Әнуза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Айтжанқызы                медбикесі, комиссия хатшысы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қыркүйек N 18/02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ДӘРІГЕРЛІК КОМИССИЯНЫҢ ҚҰРАМЫ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Ильясов Ерден    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Әріпұлы                   оташы дәрігері, дәрігерлік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Жаңбыршиева Замира      - аудандық медицина бірлестігінің 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Жақсыбайқызы              және жүйке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Омаров Әбдіқадыр 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Төлешұлы                  терапевт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Жаншураев Әділбек       - Жезқазған қаласының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Өтегенұлы                 емханасының құлақ-мұрын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Наурызбаева Ақзейнеп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Оразбекқызы               жүйке аурулар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Бегаев Толеу        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Оразалыұлы                тіс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Мүбаракова Гүлсінай     - Жезқазған қаласының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Темірқұлқызы              емханасының көз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Келмағанбетова Сауле 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Көңілбайқызы             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Сейтмағанбетова Сауле   - аудандық медицина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медбикесі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қыркүйек N 18/02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жылдың қазан-желтоқсанында кезекті мерзімді әскери қызметке шақыруды өткізу шарасына 1 (бір) қызметкерден және қызметтік автокөлігімен бөлінетін мекемелер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930"/>
        <w:gridCol w:w="1993"/>
        <w:gridCol w:w="2393"/>
        <w:gridCol w:w="2872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р\с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 саны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қызметкер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01.10 - 20.12.2009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Ж.А. Айтжанов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01.10 - 20.12.2009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Қожахметов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01.10 - 20.12.2009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Еділбаев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913"/>
        <w:gridCol w:w="1953"/>
        <w:gridCol w:w="2373"/>
        <w:gridCol w:w="29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р\с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 саны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қызметкер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 - 30.10.2009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Ж.А. Айтжанов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30.10 - 15.11.2009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Еділбаев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селолық округі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15.11 - 30.11.2009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Оразалин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15.11 - 30.11.2009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Алиакпаров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