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d9d" w14:textId="6647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түлектеріне арналған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2009 жылғы 29 мамырдағы N 09/05 қаулысы. Қарағанды облысы Ұлытау ауданының Әділет басқармасында 2009 жылғы 08 шілдеде N 8-16-45 тіркелді. Күші жойылды - Ұлытау облысы Ұлытау ауданының әкімдігінің 2024 жылғы 29 қазандағы № 39/01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әкімдігінің 29.10.2024 </w:t>
      </w:r>
      <w:r>
        <w:rPr>
          <w:rFonts w:ascii="Times New Roman"/>
          <w:b w:val="false"/>
          <w:i w:val="false"/>
          <w:color w:val="ff0000"/>
          <w:sz w:val="28"/>
        </w:rPr>
        <w:t>№ 39/01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 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 6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Үкіметінің 2009 жылғы 6 наурыздағы N 264 "Мемлекет басшысының 2009 жылғы 6 наурыздағы "Дағдарыстан жаңарту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оқу орындарының, колледждердің және кәсіби лицейлердің түлектерін (жұмыссыз азаматтарды) жұмыспен қамтамасыз ету мүмкіндігін ұлғайту және олардың тәжірибе алуын, білімін жетілдіруді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Уәкілетті орган – "Ұлытау ауданының жұмыспен қамту және әлеуметтік бағдарламалар бөлімі" мемлекеттік мекемесі (одан әрі – жұмыспен қамту бөлімі):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жұмыспен қамту бөлімінде жұмыссыздар ретінде тіркелген жоғарғы оқу орындарының, колледждердің және кәсіби лицейлердің түлектері арасында Жастар практикасын жүргізу жұмыстарын ұйымдастырсын;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жастарға арналған дипломнан кейінгі кәсіби тәжірибені ұйымдастыруға жұмыс берушілермен келісім-шарт жасау міндеттелсін;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Үкіметінің 2009 жылғы 6 наурыздағы N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Жастар практикасына қатысушылардың еңбекақысын қарастыру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практикасына қабылданған тұлғалардың айлық жалақысының мөлшері республикалық бюджеттен бөлінген қаражат есебінен 15000 (он бес мың) теңге көлемінде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орынбасары Ә.Т. Әбдікеровке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Ж.Ә. Дәрібаев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