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4751" w14:textId="5d74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жұмыссыз азаматтарға өз ісін ашуға және өздерін жұмыспен қамту үшін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 әкімдігінің 2009 жылғы 29 мамырдағы N 09/07 қаулысы. Қарағанды облысы Ұлытау ауданының Әділет басқармасында 2009 жылғы 08 шілдеде N 8-16-44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 азаматтарды әлеуметтік қорғау, жеке кәсіпкерлікті дамыту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Жұмыссыз азаматтарға өз ісін ашуға және өз бетінше жұмысқа орналасуды қамтамасыз етуге материалдық көмек беру жөнінде қорытынды дайындау мақсатында аудандық комиссия құрылсын (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комиссия материалдық көмектің мақсаты мен тиімді пайдалануын қатаң қадағаласын.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Жұмыссыз азаматтарға өз ісін ашуға берілетін материалдық көмек 50920 (елу мың тоғыз жүз жиырма) теңге мөлшерінде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орындалысына бақылау жасау аудан әкімінің орынбасары Ә.Т. Әбдікеровке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Ж.Ә. Дәрібаев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Әбдікеров Әбусағит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орынбасары,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Түгелбайұлы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төрағасы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 Нұржан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бастығы орынбасарының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атқарушы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Ахметбеков Абзал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Мәжитұлы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бөлімінің бастығы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Ауғанова Гүлнар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кәсіпкерлік бөлімінің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Шайхин Тасболат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қаржы бөлімінің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Зайырұлы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Жақыпова Қарлығаш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аудандық пошта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бөлімшесінің бастығы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29 мамырдағы N 09/07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Жұмыссыз азаматтарға өз ісін ашуға және өз бетінше жұмысқа орналасуды қамтамасыз етуге материалдық көмек беру жөнінде қорытынды дайындау мақсатында аудандық комиссияның құрамы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Әбдікеров Әбусағит            - аудан әкімінің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Түгелбайұлы                     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Орынбаев Нұржан               - ауданның жұмыспен қамту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Серікұлы                        әлеуметтік бағдарламалар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бастығы орынбасарының міндетін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атқарушы, комиссия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Комиссия </w:t>
      </w:r>
      <w:r>
        <w:rPr>
          <w:rFonts w:ascii="Times New Roman"/>
          <w:b/>
          <w:i w:val="false"/>
          <w:color w:val="000000"/>
          <w:sz w:val="28"/>
        </w:rPr>
        <w:t>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Ахметбеков Абзал              - ауданның жұмыспен қамту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Мәжитұлы                        әлеуметтік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Ауғанова Гүлнар               - аудандық кәсіпкерлік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Мәдениетқызы                   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Шайхин Тасболат               - аудандық қаржы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Зайырұлы                       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Жақыпова Қарлығаш             - Ұлытау аудандық пошта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Бақытқызы                       бөлімшесінің бастығы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