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1c90" w14:textId="90f1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2009 жылғы 22 сәуірдегі N 06/03 қаулысы. Қарағанды облысы Ұлытау ауданы Әділет басқармасында 2009 жылғы 30 мамырда N 8-16-43 тіркелді. Қолданылу мерзімінің өтуіне байланысты күші жойылды (Қарағанды облысы Ұлытау ауданы әкімінің орынбасарының 2011 жылғы 07 сәуірдегі N 4-2/187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Ескерту. Қолданылу мерзімінің өтуіне байланысты күші жойылды (Қарағанды облысы Ұлытау ауданы әкімінің орынбасарының 2011.04.07 N 4-2/187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сәйкес жұмыссыз азаматтарды әлеуметтік пайдалы бағыты бар жұмыстарға тарту мақсатында, оларды уақытша жұмыспен қамтамасыз ету үшін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Ұлытау ауданы бойынша 2009 жылға арналған қоғамдық жұмыстарға сұраныс пен ұсыныс 330 адам есебінде айқындалсын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жылы қоғамдық жұмыстар жүргізілетін Ұлытау ауданының мемлекеттік мекемелерінің тізбесі, қоғамдық жұмыстарының түрлері, көлемі, жағдайлары және қаржыландыру көздері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 түрлері 5 ай мерзімге белгіленсін және қосымша жұмыс болған жағдайда кент, село әкімдерінің сұраныстары арқылы тағы бір айға созуға болатыны ескертілсін.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тартылған жұмыссыздардың еңбекақы мөлшері Қазақстан Республикасының заңнамасымен 2009 жылға белгіленген жалақының ең төменгі мөлшерінен төмен болмайтын көлемде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"Ұлытау ауданының қаржы бөлімі" ММ (Шайхин Т.З.) қоғамдық жұмыстарды қосымша қаржыландыруды жергілікті бюджеттен бекітілген қаражат шегінде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"Ұлытау ауданының жұмыспен қамту және әлеуметтік бағдарламалар бөлімі" ММ (Орынбаев Н.С.) қоғамдық жұмыстардың нақты жағдайын көрсету мен орындауға жұмыс берушілермен типтік шарт жасау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 бақылау аудан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Ә.Т. Әбдікеровке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Ж.Ә. Дәрібаев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Ұлытау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06/03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Ұлытау ауданы бойынша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жұмысқа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4913"/>
        <w:gridCol w:w="2030"/>
        <w:gridCol w:w="4289"/>
        <w:gridCol w:w="1748"/>
      </w:tblGrid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жұмыспен қамту және әлеуметтік бағдарламалар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білім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экономика және бюджеттік жоспарлау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құрылыс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ішкі саясат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тұрғын үй коммуналдық шаруашылық, жолаушылар көлігі және автокөлік жолдары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мәдениет және тілдерді дамыту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дене шынықтыру және спорт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қала құрылысы және сәулет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кәсіпкерлік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ауыл шаруашылық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жер қатынастары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қаржы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қорғаныс істері жөніндегі бөлімі" ММ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шақырту жөнінде халықпен жұмыс, шақыру қағаздарын жеткізу, құжаттарды өңдеу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пошта бөлімшесі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баспасөзге жазылу уақытында көмек көрсету, басылымдарды тарату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село әкімдері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жіберу, кент, селоларды абаттандыру және көгалдандыру, қоғамдық тәртіпті сақтау жұмыстары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Ұлытау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06/03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N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жылы қоғамдық жұмыстар жүргізілетін мекемелердің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2790"/>
        <w:gridCol w:w="1049"/>
        <w:gridCol w:w="2889"/>
        <w:gridCol w:w="2558"/>
        <w:gridCol w:w="2314"/>
        <w:gridCol w:w="1609"/>
      </w:tblGrid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N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шарты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(мың теңге)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күн, 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сағ. 9.00-ден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құрылыс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ішкі саясат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тұрғын үй коммуналдық шаруашылық, жолаушылар көлігі және автокөлік жолдары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мәдениет және тілдерді дамыту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дене шынықтыру және спорт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қала құрылысы және сәулет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кәсіпкерлік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ауыл шаруашылық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жер қатынастары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қаржы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ауданының қорғаныс істері жөніндегі бөлімі" ММ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 қатарына шақырту жөнінде халықпен жұмыс, шақыру қағаздарын жеткізу, құжаттарды өңдеу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пошта бөлімшесі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баспасөзге жазылу уақытында көмек көрсету, басылымдарды тарату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202,05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село әкімдері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көбейту, жіберу, кент, селоларды абаттандыру және көгалдандыру, қоғамдық тәртіпті сақтау жұмыстары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сағ. 9.00-ден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18-00-ге дейін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15777,9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Ауғанова Гүлнар          аудандық кәсіпкерлік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Мәдениетқызы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Әлиакпаров Жұматай       аудандық жер қатынастары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Мақсұтұлы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Дүйсенбаев Елтінді       аудандық ішкі саясат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Дүйсебекұлы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Еділбаев Сапар           аудандық денешынықтыру және спорт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Жұмаділдәұлы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Еділбаев Мұхамбетжан     аудандық мәдениет және тілдерді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Жұмаділдәұлы            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Жақыпова Қарлығаш        Ұлытау аудандық пошта бөлімшесінің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Бақытқызы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Жарылғапов Мұхтар        аудандық қорғаныс істері жөніндегі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Жүсіпұлы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Қожахметов Манарбек      аудандық білім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Сұлтанбекұлы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Мұқыш Баттал             аудандық ауыл шаруашылық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Мұқышұлы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Нәшкенов Болат           аудандық құрылыс бөлімі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Рахатұлы         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Оразбеков Дана           аудандық тұрғын үй-коммуналдық шаруашылық,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Бекішұлы                 жолаушылар көлігі және автокөлік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Орынбаев Нұржан          ауданның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Серікұлы                 бағдарламалар бөлімі бастығының уақытша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Түсіпбеков Әбсұлтан      аудандық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Советұлы                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Түсіпбеков Еркін         аудандық сәулет және қала құрылысы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Қарақойшыұлы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Шайхин Тасболат          аудандық қаржы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Зайырұлы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