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6fb4" w14:textId="a2d6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2010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2009 жылғы 30 қарашадағы N 34/06 қаулысы. Қарағанды облысы Осакаров ауданының Әділет басқармасында 2009 жылғы 22 желтоқсанда N 8-15-113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 бабы 5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бабының 5 тармағы 2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негізінде,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іске асыру мақсатында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 1 тармағының 13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2010 жылға арналған ұйымдардың тізбесі, қоғамдық жұмыстардың түрлері мен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Халықты жұмыспен қамту және әлеуметтік бағдарламалар бөліміне (Н.И. Плотникова):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 өткізу үшін аудандық бюджетте 2010 жылға көзделген қаражат шегінде бекітілген тізбеге сәйкес жұмыссыздарды қоғамдық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қоғамдық жұмыстарды өткізу жөнінде ұйымдармен шарт жасаған кезде әрі қарай жұмысқа орналастырылу мүмкіндігін ескерсін;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жұмысқа тартылған азаматтардың еңбекақысын төменгі айлық еңбекақы есебі мен атқарған жұмыс уақытына сәйкес жұмыссыздар есепшотына қаржы аудару жолымен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4) Осакаров кенті әкімінің аппаратына қоғамдық жұмысқа жіберілген жұмыссыз азаматтардың еңбек ақысы 3 ай мерзім бойынша ең төменгі 1,5 жалақысы көлемінде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Қарағанды облысы Осакаров ауданы әкімдігінің 2010.06.25 </w:t>
      </w:r>
      <w:r>
        <w:rPr>
          <w:rFonts w:ascii="Times New Roman"/>
          <w:b w:val="false"/>
          <w:i w:val="false"/>
          <w:color w:val="000000"/>
          <w:sz w:val="28"/>
        </w:rPr>
        <w:t>N 17/13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Осакаров ауданының қаржы бөлімі (С.Ж. Ыдырысов) қоғамдық жұмысқа тартылған жұмыссыздардың еңбекақысын төлеу ақшалай қаражатты уақытылы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Шөппай Серикпайұлы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34/06 қаулысына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жылға жұмыссыз азаматтарға ұйымдастырылатын қоғамдық жұмыстардың түрі мен көлемі, ауданның ұйымдары мен мекемелерінің,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Қарағанды облысы Осакаров ауданы әкімдігінің 2010.01.20 </w:t>
      </w:r>
      <w:r>
        <w:rPr>
          <w:rFonts w:ascii="Times New Roman"/>
          <w:b w:val="false"/>
          <w:i w:val="false"/>
          <w:color w:val="ff0000"/>
          <w:sz w:val="28"/>
        </w:rPr>
        <w:t>N 02/03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2758"/>
        <w:gridCol w:w="1699"/>
        <w:gridCol w:w="4769"/>
        <w:gridCol w:w="2003"/>
        <w:gridCol w:w="1895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 жұмыстар және қызмет түрлері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 қатысу мерзімі (ай)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селолық округ әкімдерінің аппараттары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селолық округтердің, кенттердің әлеуметтік картасын құрастыруға қатысу, статистикалық тексеріс;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тұрғын 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ТҮКШ ұйымдарына елді мекендерге, бейттер аумағын жинауға көмек көрсету;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 коммуникациясын жөндеу, мелиорация жұмысын өткізу;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құрылысына және әлеуметтік мәдени объектілерге жүктелген күрделі жөндеу жұмысына қатысу;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күзету және қалпына келтіру;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ескерткіш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("Жасыл ел", "Ағаш отырғызу");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мәдени-көпшілік шараларды, мерейтой, мейрамдарды өткізуге көмек көрсету;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 қоғамдық компанияларға көмек көрсету;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зейнеткерлер мен мүгедектерге қызмет және күтім көрсету;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"Мейірімді бибі", "Құрылыс бригадалары", "Аула клубы", "Түлек", "Ұстаз-тәрбиеші" бағдарламаларына қатысу; медициналық, тігін және шаштараз басқа да қызметтер (жәрдем беруге арналған асхана) көрсету жөніндегі әлеуметтік-тұрмыстық орталықтардың жұмысын жалғастыру;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зейнетақы және әлеуметтік қамтамасыз ету туралы заңдарын түсіндіру жөніндегі кеңес беру пункттерін ұйымдастыруға қатысу.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сауықтыру орталығы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паркінің аумағын жинау, ағаш егу, көркейту.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 дана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үйде әлеуметтік көмек көрсету бөлімшесі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кентінде медициналық, тігін және шаштараз қызметтер көрсету жөніндегі әлеуметтік-тұрмыстық орталықтың жұмысы.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мәдени-көпшілік шараларды, мерейтой, мейрамдарды өткізуге көмек көрсету;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үйіне және жалғызбасты зейнеткерлер мен мүгедектерге қызмет және күтім көрсету;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қызмет: үй аралау, материалдық-тұрмыстық актісін жасау, құжаттар тігу, істер қалыптастыру.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іс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қорғаныс істер жөніндегі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ұйымдастыруда техникалық көмек көрсету (жеке істерді тігу шақыру қағазын тарату).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дана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бойынша салық комитеті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 жасау: жерге, көлікке, мүлікке салық төлеу жөніндегі ресми қолхаттарды жазбаша хабарландыруларды жеткізу.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 мен тізімдерді тігу және құрастыру, 2009 жылғы өкімдерді қалыптастыру, оларды тігу. Мұрағат құжаттарын өңдеу және мұрағатқа тапсыру істерін қалыптастыру.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кітаптарын ішінара жаңғырту, кітаптарды тігуге дайындау және жасақтау, үй аралау, сұраным бойынша іздеу салу.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сұрау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 төлейтін мемлекеттік орталығы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мерзімде және ағымдағы сақталатын мұрағаттық зейнетақы және жеке істерін өңдеу және көшіру.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іс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соттар әкімшісі сот орындаушыларының Осакаров аумақтық учаскесі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өңдеу, хабарландыруларды жеткізу.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кітапханасы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жөндеуге, кітап қорын тексеруге көмек көрсету.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экз.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филиалының "Жылжымайтын мүлік жөніндегі орталығы" РМК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Инвентарлық істерді өңдеу және таратып салу.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 әкімінің аппараты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"Ұстаз-тәрбиеші" бағдарламасына қатысу (жастардың арасында СӨС насихаттау жұмысын ұйымдастыру, кәмелетке толмағандардың арасында құқық бұзушылықтың алдын алу);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статистика бөлімі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 қоғамдық компанияларға көмек көрсету;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тұрғын үй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2009 жылға құжаттарды қалыптастыру, оларды тігу.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 дана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 бұзушылықтың алдын алу;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күзеті.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 бұзушылықтың алдын алу, "Ұстаз-тәрбиеші" бағдарламасына қатысу.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ЖПБ – 46 АМК "Қазақавтожол" Қарағанды облыстық филиалы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жолдарындағы тазалауға қиын келетін орындарда қар тазалау, қолмен шөп шабу, жүретін жол бөлігінде және оның маңайындағы қоқыстарды жинау.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орталығы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аймағын көркейту.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–коммуналдық шаруашылық, жолаушылар көлігі және автомобиль жолдары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N 2 соты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жеткізу; мұрағат құжаттарын өндеу және мұрағатқа тапсыру істерін қалыптастыру.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