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b1b2" w14:textId="071b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5 мамырдағы N 13/20 "2009 жылдың сәуір-маусымында және қазан-желтоқсанында азаматтарды мерзімді әскери қызметке кезекті шақыруды ұйымдастыру және қамтамасыз 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2009 жылғы 04 қарашадағы N 32/01 қаулысы. Қарағанды облысы Осакаров ауданының Әділет басқармасында 2009 жылғы 10 желтоқсанда N 8-15-111 тіркелді. Мерзімінің өтуіне байланысты қолданылуы тоқтатылды (Қарағанды облысы Осакаров ауданы әкімінің аппаратының 2011 жылғы 21 сәуірдегі N 3-2/231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Осакаров ауданы әкімінің аппаратының 2011.04.21 N 3-2/231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 әкімдігінің 2009 жылғы 5 мамырдағы "2009 жылдың сәуір-маусымында және қазан-желтоқсанында азаматтарды мерзімді әскери қызметке кезекті шақыруды ұйымдастыру және қамтамасыз ету туралы" N 13/20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N 8-15-104 болып тіркелген, "Сельский труженик" аудандық газетінің 2009 жылғы 13 маусымдағы N 24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"Нүркен Сайфиддинұлы Көбжанов – аудан әкімінің орынбасары, комиссия төрағасының орынбасары" сөздері "Жанарстанов Аскар Жаксыкельдинович – азаматтық қорғаныс және төтенше жағдай бойынша мемлекеттік-құқықтық бөлімінің бас маманы, комиссия төрағасының орынбасары"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орындалуына бақылау жасау аудан әкімінің орынбасары Нүркен Сәйфиддинұлы Көбжановқа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Р. Әбдікеров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Н.С. Саманов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2009 жыл 04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Е.А. Абилкасимов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2009 жыл 04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А.Р. Жакупбаев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2009 жыл 04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