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71fb" w14:textId="9787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мәслихаттын 2008 жылғы 24 желтоқсандағы 12 сессиясының "Нұра ауданы аумағында мал бағу мен ұстаудын Қағидасын бекіту туралы" N 156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21 сессиясының 2009 жылғы 25 қарашадағы N 226 шешімі. Қарағанды облысы Нұра ауданының Әділет басқармасында 2009 жылғы 14 желтоқсанда N 8-14-107 тіркелді. Күші жойылды - Қарағанды облысы Нұра аудандық мәслихатының XXXVI сессиясының 2011 жылғы 22 маусымдағы N 350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Нұра аудандық мәслихатының XXXVI сессиясының 2011.06.22 N 350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"Әкімшілік құқық бұзушылық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310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24 желтоқсандағы 12 сессиясының "Нұра ауданы аумағында мал бағу мен ұстаудын Қағидасын бекіту туралы" N 156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(нормативтік-құқықтық актілердің мемлекеттік тіркеу тізіміне N 8-14-90 болып тіркелген, "Нұра" газетінің 2009 жылғы 28 ақпандағы N 9 (5092)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бекітілген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тарау </w:t>
      </w: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"Мал иелеріне меншік түрлеріне қарамастан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 ұстау ветеринарлық-санитарлық нормаларды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 басын бірдейлендіруді қамтамасыз ету, ветеринарлық шараларды өткізуге қажетті жағдай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мал ауырған және қауіп болған жағдайда ветеринарлық инспекторға хабарлау және маманның келуіне дейін ауру малды бөлек ұстауын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сатып алынған ауыл шаруашылық жануарды сатып алғаннан бастап байқаудан өткізуді, тіркеуін қамтамасыз ету және ветеринарлық-санитарлық шараларды жоспарлау мақсатында сатып алынған малдың саны және түрі туралы ақпаратты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қоғамдық ұйірге қоспаған малдың иелері Қазақстан Республикасы заңнамасы бойынша жауап береді.".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жарияланғаннан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Туранов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