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229ff" w14:textId="44229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2008 жылғы 24 желтоқсандағы 12 сессиясының "2009 жылға арналған аудандық бюджет туралы" N 148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Нұра аудандық мәслихатының 19 сессиясының 2009 жылғы 03 қыркүйектегі N 211 шешімі. Қарағанды облысы Нұра ауданының Әділет басқармасында 2009 жылғы 10 қыркүйекте N 8-14-101 тіркелді. Күші жойылды - Қарағанды облысы Нұра аудандық мәслихат аппаратының 2011 жылғы 06 сәуірдегі N 40 хатымен</w:t>
      </w:r>
    </w:p>
    <w:p>
      <w:pPr>
        <w:spacing w:after="0"/>
        <w:ind w:left="0"/>
        <w:jc w:val="both"/>
      </w:pPr>
      <w:r>
        <w:rPr>
          <w:rFonts w:ascii="Times New Roman"/>
          <w:b w:val="false"/>
          <w:i/>
          <w:color w:val="800000"/>
          <w:sz w:val="28"/>
        </w:rPr>
        <w:t>      Ескерту. Күші жойылды - Қарағанды облысы Нұра аудандық мәслихат аппаратының 2011.04.06 N 40 хатымен.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xml:space="preserve">
      1. Нұра аудандық мәслихатының 2008 жылғы 24 желтоқсандағы 12 сессиясының "2009 жылға арналған аудандық бюджет туралы" N 148 </w:t>
      </w:r>
      <w:r>
        <w:rPr>
          <w:rFonts w:ascii="Times New Roman"/>
          <w:b w:val="false"/>
          <w:i w:val="false"/>
          <w:color w:val="000000"/>
          <w:sz w:val="28"/>
        </w:rPr>
        <w:t>шешіміне</w:t>
      </w:r>
      <w:r>
        <w:rPr>
          <w:rFonts w:ascii="Times New Roman"/>
          <w:b w:val="false"/>
          <w:i w:val="false"/>
          <w:color w:val="000000"/>
          <w:sz w:val="28"/>
        </w:rPr>
        <w:t xml:space="preserve"> (нормативтік-құқықтық актілердің мемлекеттік тіркеу Тізіміне N 8-14-87 болып тіркелген, "Нұра" газетінің 2008 жылғы 30 желтоқсандағы N 52 (5083) санында жарияланған), Нұра аудандық мәслихатының 2009 жылғы 31 наурыздағы 14 сессиясының "Аудандық мәслихаттың 2008 жылғы 24 желтоқсандағы 12 сессиясының "2009 жылға арналған аудандық бюджет туралы" N 148 шешіміне өзгерістер енгізу туралы" N 172 </w:t>
      </w:r>
      <w:r>
        <w:rPr>
          <w:rFonts w:ascii="Times New Roman"/>
          <w:b w:val="false"/>
          <w:i w:val="false"/>
          <w:color w:val="000000"/>
          <w:sz w:val="28"/>
        </w:rPr>
        <w:t>шешімімен</w:t>
      </w:r>
      <w:r>
        <w:rPr>
          <w:rFonts w:ascii="Times New Roman"/>
          <w:b w:val="false"/>
          <w:i w:val="false"/>
          <w:color w:val="000000"/>
          <w:sz w:val="28"/>
        </w:rPr>
        <w:t xml:space="preserve"> (нормативтік-құқықтық актілердің мемлекеттік тіркеу Тізіміне N 8-14-93 болып тіркелген, "Нұра" газетінің 2009 жылғы 18 сәуірдегі N 16 (5098) санында жарияланған), Нұра аудандық мәслихатының 2009 жылғы 24 сәуірдегі 15 сессиясының "Аудандық мәслихаттың 2008 жылғы 24 желтоқсандағы 12 сессиясының "2009 жылға арналған аудандық бюджет туралы" N 148 шешіміне өзгерістер мен толықтырулар енгізу туралы" N 181 </w:t>
      </w:r>
      <w:r>
        <w:rPr>
          <w:rFonts w:ascii="Times New Roman"/>
          <w:b w:val="false"/>
          <w:i w:val="false"/>
          <w:color w:val="000000"/>
          <w:sz w:val="28"/>
        </w:rPr>
        <w:t>шешімімен</w:t>
      </w:r>
      <w:r>
        <w:rPr>
          <w:rFonts w:ascii="Times New Roman"/>
          <w:b w:val="false"/>
          <w:i w:val="false"/>
          <w:color w:val="000000"/>
          <w:sz w:val="28"/>
        </w:rPr>
        <w:t xml:space="preserve"> (нормативтік-құқықтық актілердің мемлекеттік тіркеу Тізіміне N 8-14-96 болып тіркелген, "Нұра" газетінің 2009 жылғы 23 мамырдағы N 21 (5103) санында жарияланған), Нұра аудандық мәслихатының 2009 жылғы 29 шілдедегі 18 сессиясының "Аудандық мәслихаттың 2008 жылғы 24 желтоқсандағы 12 сессиясының "2009 жылға арналған аудандық бюджет туралы" N 148 шешіміне өзгерістер енгізу туралы" N 207 </w:t>
      </w:r>
      <w:r>
        <w:rPr>
          <w:rFonts w:ascii="Times New Roman"/>
          <w:b w:val="false"/>
          <w:i w:val="false"/>
          <w:color w:val="000000"/>
          <w:sz w:val="28"/>
        </w:rPr>
        <w:t>шешімімен</w:t>
      </w:r>
      <w:r>
        <w:rPr>
          <w:rFonts w:ascii="Times New Roman"/>
          <w:b w:val="false"/>
          <w:i w:val="false"/>
          <w:color w:val="000000"/>
          <w:sz w:val="28"/>
        </w:rPr>
        <w:t xml:space="preserve"> (нормативтік-құқықтық актілердің мемлекеттік тіркеу Тізіміне N 8-14-100 болып тіркелген, "Нұра" газетінің 2009 жылғы 15 тамыздағы N 33 (5116) санында жарияланған),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 тармақшадағы:</w:t>
      </w:r>
      <w:r>
        <w:br/>
      </w:r>
      <w:r>
        <w:rPr>
          <w:rFonts w:ascii="Times New Roman"/>
          <w:b w:val="false"/>
          <w:i w:val="false"/>
          <w:color w:val="000000"/>
          <w:sz w:val="28"/>
        </w:rPr>
        <w:t>
      "2297002" сандары "2320136" сандарымен ауыстырылсын;</w:t>
      </w:r>
      <w:r>
        <w:br/>
      </w:r>
      <w:r>
        <w:rPr>
          <w:rFonts w:ascii="Times New Roman"/>
          <w:b w:val="false"/>
          <w:i w:val="false"/>
          <w:color w:val="000000"/>
          <w:sz w:val="28"/>
        </w:rPr>
        <w:t>
      2 тармақшадағы:</w:t>
      </w:r>
      <w:r>
        <w:br/>
      </w:r>
      <w:r>
        <w:rPr>
          <w:rFonts w:ascii="Times New Roman"/>
          <w:b w:val="false"/>
          <w:i w:val="false"/>
          <w:color w:val="000000"/>
          <w:sz w:val="28"/>
        </w:rPr>
        <w:t>
      "2306615" сандары "2329749"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6 тармақтағы</w:t>
      </w:r>
      <w:r>
        <w:rPr>
          <w:rFonts w:ascii="Times New Roman"/>
          <w:b w:val="false"/>
          <w:i w:val="false"/>
          <w:color w:val="000000"/>
          <w:sz w:val="28"/>
        </w:rPr>
        <w:t>:</w:t>
      </w:r>
      <w:r>
        <w:br/>
      </w:r>
      <w:r>
        <w:rPr>
          <w:rFonts w:ascii="Times New Roman"/>
          <w:b w:val="false"/>
          <w:i w:val="false"/>
          <w:color w:val="000000"/>
          <w:sz w:val="28"/>
        </w:rPr>
        <w:t>
      "4456" сандары "4902"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6-1 тармақтағы</w:t>
      </w:r>
      <w:r>
        <w:rPr>
          <w:rFonts w:ascii="Times New Roman"/>
          <w:b w:val="false"/>
          <w:i w:val="false"/>
          <w:color w:val="000000"/>
          <w:sz w:val="28"/>
        </w:rPr>
        <w:t>:</w:t>
      </w:r>
      <w:r>
        <w:br/>
      </w:r>
      <w:r>
        <w:rPr>
          <w:rFonts w:ascii="Times New Roman"/>
          <w:b w:val="false"/>
          <w:i w:val="false"/>
          <w:color w:val="000000"/>
          <w:sz w:val="28"/>
        </w:rPr>
        <w:t>
      "111180" сандары "113880" сандарымен ауыстырылсын;</w:t>
      </w:r>
      <w:r>
        <w:br/>
      </w:r>
      <w:r>
        <w:rPr>
          <w:rFonts w:ascii="Times New Roman"/>
          <w:b w:val="false"/>
          <w:i w:val="false"/>
          <w:color w:val="000000"/>
          <w:sz w:val="28"/>
        </w:rPr>
        <w:t>
      2 абзацтағы:</w:t>
      </w:r>
      <w:r>
        <w:br/>
      </w:r>
      <w:r>
        <w:rPr>
          <w:rFonts w:ascii="Times New Roman"/>
          <w:b w:val="false"/>
          <w:i w:val="false"/>
          <w:color w:val="000000"/>
          <w:sz w:val="28"/>
        </w:rPr>
        <w:t>
      "10260" сандары "12960"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000000"/>
          <w:sz w:val="28"/>
        </w:rPr>
        <w:t>11 тармақтағы</w:t>
      </w:r>
      <w:r>
        <w:rPr>
          <w:rFonts w:ascii="Times New Roman"/>
          <w:b w:val="false"/>
          <w:i w:val="false"/>
          <w:color w:val="000000"/>
          <w:sz w:val="28"/>
        </w:rPr>
        <w:t>:</w:t>
      </w:r>
      <w:r>
        <w:br/>
      </w:r>
      <w:r>
        <w:rPr>
          <w:rFonts w:ascii="Times New Roman"/>
          <w:b w:val="false"/>
          <w:i w:val="false"/>
          <w:color w:val="000000"/>
          <w:sz w:val="28"/>
        </w:rPr>
        <w:t>
      "22000" сандары "21988" сандарымен ауыстырылсын;</w:t>
      </w:r>
      <w:r>
        <w:br/>
      </w:r>
      <w:r>
        <w:rPr>
          <w:rFonts w:ascii="Times New Roman"/>
          <w:b w:val="false"/>
          <w:i w:val="false"/>
          <w:color w:val="000000"/>
          <w:sz w:val="28"/>
        </w:rPr>
        <w:t>
</w:t>
      </w:r>
      <w:r>
        <w:rPr>
          <w:rFonts w:ascii="Times New Roman"/>
          <w:b w:val="false"/>
          <w:i w:val="false"/>
          <w:color w:val="000000"/>
          <w:sz w:val="28"/>
        </w:rPr>
        <w:t>
      5) 11-1 тармақпен келесі мазмұнда толықтырылсын</w:t>
      </w:r>
      <w:r>
        <w:br/>
      </w:r>
      <w:r>
        <w:rPr>
          <w:rFonts w:ascii="Times New Roman"/>
          <w:b w:val="false"/>
          <w:i w:val="false"/>
          <w:color w:val="000000"/>
          <w:sz w:val="28"/>
        </w:rPr>
        <w:t>
      "11-1. 2009 жылға арналған аудандық бюджет шығыстарының құрамында Қазақстан Республикасының 2008-2010 жылдарға арналған тұрғын үй құрылысы Мемлекеттік бағдарламасына сәйкес мемлекеттік коммуналдық тұрғын үй қорынан тұрғын үй салуға 20000 мың теңге сомасында облыстық бюджеттен нысаналы даму трансферттері қарастырылғаны ескерілсін.";</w:t>
      </w:r>
      <w:r>
        <w:br/>
      </w:r>
      <w:r>
        <w:rPr>
          <w:rFonts w:ascii="Times New Roman"/>
          <w:b w:val="false"/>
          <w:i w:val="false"/>
          <w:color w:val="000000"/>
          <w:sz w:val="28"/>
        </w:rPr>
        <w:t>
</w:t>
      </w:r>
      <w:r>
        <w:rPr>
          <w:rFonts w:ascii="Times New Roman"/>
          <w:b w:val="false"/>
          <w:i w:val="false"/>
          <w:color w:val="000000"/>
          <w:sz w:val="28"/>
        </w:rPr>
        <w:t xml:space="preserve">
      2. Жоғарыда көрсетілген шешімнің </w:t>
      </w:r>
      <w:r>
        <w:rPr>
          <w:rFonts w:ascii="Times New Roman"/>
          <w:b w:val="false"/>
          <w:i w:val="false"/>
          <w:color w:val="000000"/>
          <w:sz w:val="28"/>
        </w:rPr>
        <w:t>N 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24 қосымшалары</w:t>
      </w:r>
      <w:r>
        <w:rPr>
          <w:rFonts w:ascii="Times New Roman"/>
          <w:b w:val="false"/>
          <w:i w:val="false"/>
          <w:color w:val="000000"/>
          <w:sz w:val="28"/>
        </w:rPr>
        <w:t xml:space="preserve"> осы шешімнің </w:t>
      </w:r>
      <w:r>
        <w:rPr>
          <w:rFonts w:ascii="Times New Roman"/>
          <w:b w:val="false"/>
          <w:i w:val="false"/>
          <w:color w:val="000000"/>
          <w:sz w:val="28"/>
        </w:rPr>
        <w:t>N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3. Осы шешім 2009 жылдың 1 қаңтарынан бастап қолданысқа енеді.</w:t>
      </w:r>
    </w:p>
    <w:p>
      <w:pPr>
        <w:spacing w:after="0"/>
        <w:ind w:left="0"/>
        <w:jc w:val="both"/>
      </w:pPr>
      <w:r>
        <w:rPr>
          <w:rFonts w:ascii="Times New Roman"/>
          <w:b w:val="false"/>
          <w:i/>
          <w:color w:val="000000"/>
          <w:sz w:val="28"/>
        </w:rPr>
        <w:t>      Сессия төрағасы,</w:t>
      </w:r>
      <w:r>
        <w:br/>
      </w:r>
      <w:r>
        <w:rPr>
          <w:rFonts w:ascii="Times New Roman"/>
          <w:b w:val="false"/>
          <w:i w:val="false"/>
          <w:color w:val="000000"/>
          <w:sz w:val="28"/>
        </w:rPr>
        <w:t>
</w:t>
      </w:r>
      <w:r>
        <w:rPr>
          <w:rFonts w:ascii="Times New Roman"/>
          <w:b w:val="false"/>
          <w:i/>
          <w:color w:val="000000"/>
          <w:sz w:val="28"/>
        </w:rPr>
        <w:t>      Аудандық мәслихаттың хатшысы:              Е. Тұранов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Нұра ауданының экономика және</w:t>
      </w:r>
      <w:r>
        <w:br/>
      </w:r>
      <w:r>
        <w:rPr>
          <w:rFonts w:ascii="Times New Roman"/>
          <w:b w:val="false"/>
          <w:i w:val="false"/>
          <w:color w:val="000000"/>
          <w:sz w:val="28"/>
        </w:rPr>
        <w:t>
</w:t>
      </w:r>
      <w:r>
        <w:rPr>
          <w:rFonts w:ascii="Times New Roman"/>
          <w:b w:val="false"/>
          <w:i/>
          <w:color w:val="000000"/>
          <w:sz w:val="28"/>
        </w:rPr>
        <w:t>      бюджеттік жоспарлау бөлімінің бастығы</w:t>
      </w:r>
      <w:r>
        <w:br/>
      </w:r>
      <w:r>
        <w:rPr>
          <w:rFonts w:ascii="Times New Roman"/>
          <w:b w:val="false"/>
          <w:i w:val="false"/>
          <w:color w:val="000000"/>
          <w:sz w:val="28"/>
        </w:rPr>
        <w:t>
</w:t>
      </w:r>
      <w:r>
        <w:rPr>
          <w:rFonts w:ascii="Times New Roman"/>
          <w:b w:val="false"/>
          <w:i/>
          <w:color w:val="000000"/>
          <w:sz w:val="28"/>
        </w:rPr>
        <w:t>      М.С. Мухамеджанова</w:t>
      </w:r>
      <w:r>
        <w:br/>
      </w:r>
      <w:r>
        <w:rPr>
          <w:rFonts w:ascii="Times New Roman"/>
          <w:b w:val="false"/>
          <w:i w:val="false"/>
          <w:color w:val="000000"/>
          <w:sz w:val="28"/>
        </w:rPr>
        <w:t>
      07 қыркүйек 2009 жыл</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Нұра аудандық Мәслихаттың</w:t>
      </w:r>
      <w:r>
        <w:br/>
      </w:r>
      <w:r>
        <w:rPr>
          <w:rFonts w:ascii="Times New Roman"/>
          <w:b w:val="false"/>
          <w:i w:val="false"/>
          <w:color w:val="000000"/>
          <w:sz w:val="28"/>
        </w:rPr>
        <w:t>
</w:t>
      </w:r>
      <w:r>
        <w:rPr>
          <w:rFonts w:ascii="Times New Roman"/>
          <w:b w:val="false"/>
          <w:i w:val="false"/>
          <w:color w:val="000000"/>
          <w:sz w:val="28"/>
        </w:rPr>
        <w:t>2009 жылғы 3 қыркүйектегі</w:t>
      </w:r>
      <w:r>
        <w:br/>
      </w:r>
      <w:r>
        <w:rPr>
          <w:rFonts w:ascii="Times New Roman"/>
          <w:b w:val="false"/>
          <w:i w:val="false"/>
          <w:color w:val="000000"/>
          <w:sz w:val="28"/>
        </w:rPr>
        <w:t>
</w:t>
      </w:r>
      <w:r>
        <w:rPr>
          <w:rFonts w:ascii="Times New Roman"/>
          <w:b w:val="false"/>
          <w:i w:val="false"/>
          <w:color w:val="000000"/>
          <w:sz w:val="28"/>
        </w:rPr>
        <w:t>19 сессиясының N 211 шешіміне</w:t>
      </w:r>
      <w:r>
        <w:br/>
      </w:r>
      <w:r>
        <w:rPr>
          <w:rFonts w:ascii="Times New Roman"/>
          <w:b w:val="false"/>
          <w:i w:val="false"/>
          <w:color w:val="000000"/>
          <w:sz w:val="28"/>
        </w:rPr>
        <w:t>
</w:t>
      </w:r>
      <w:r>
        <w:rPr>
          <w:rFonts w:ascii="Times New Roman"/>
          <w:b w:val="false"/>
          <w:i w:val="false"/>
          <w:color w:val="000000"/>
          <w:sz w:val="28"/>
        </w:rPr>
        <w:t>1 қосымшасы</w:t>
      </w:r>
    </w:p>
    <w:p>
      <w:pPr>
        <w:spacing w:after="0"/>
        <w:ind w:left="0"/>
        <w:jc w:val="both"/>
      </w:pPr>
      <w:r>
        <w:rPr>
          <w:rFonts w:ascii="Times New Roman"/>
          <w:b w:val="false"/>
          <w:i w:val="false"/>
          <w:color w:val="000000"/>
          <w:sz w:val="28"/>
        </w:rPr>
        <w:t>Нұра аудандық Мәслихаттың</w:t>
      </w:r>
      <w:r>
        <w:br/>
      </w:r>
      <w:r>
        <w:rPr>
          <w:rFonts w:ascii="Times New Roman"/>
          <w:b w:val="false"/>
          <w:i w:val="false"/>
          <w:color w:val="000000"/>
          <w:sz w:val="28"/>
        </w:rPr>
        <w:t>
</w:t>
      </w:r>
      <w:r>
        <w:rPr>
          <w:rFonts w:ascii="Times New Roman"/>
          <w:b w:val="false"/>
          <w:i w:val="false"/>
          <w:color w:val="000000"/>
          <w:sz w:val="28"/>
        </w:rPr>
        <w:t>2008 жылғы 24 желтоқсандағы</w:t>
      </w:r>
      <w:r>
        <w:br/>
      </w:r>
      <w:r>
        <w:rPr>
          <w:rFonts w:ascii="Times New Roman"/>
          <w:b w:val="false"/>
          <w:i w:val="false"/>
          <w:color w:val="000000"/>
          <w:sz w:val="28"/>
        </w:rPr>
        <w:t>
</w:t>
      </w:r>
      <w:r>
        <w:rPr>
          <w:rFonts w:ascii="Times New Roman"/>
          <w:b w:val="false"/>
          <w:i w:val="false"/>
          <w:color w:val="000000"/>
          <w:sz w:val="28"/>
        </w:rPr>
        <w:t>12 сессиясының N 148 шешіміне</w:t>
      </w:r>
      <w:r>
        <w:br/>
      </w:r>
      <w:r>
        <w:rPr>
          <w:rFonts w:ascii="Times New Roman"/>
          <w:b w:val="false"/>
          <w:i w:val="false"/>
          <w:color w:val="000000"/>
          <w:sz w:val="28"/>
        </w:rPr>
        <w:t>
</w:t>
      </w:r>
      <w:r>
        <w:rPr>
          <w:rFonts w:ascii="Times New Roman"/>
          <w:b w:val="false"/>
          <w:i w:val="false"/>
          <w:color w:val="000000"/>
          <w:sz w:val="28"/>
        </w:rPr>
        <w:t>1 қосымшасы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2009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7"/>
        <w:gridCol w:w="637"/>
        <w:gridCol w:w="597"/>
        <w:gridCol w:w="718"/>
        <w:gridCol w:w="9584"/>
        <w:gridCol w:w="1807"/>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Санаты</w:t>
            </w:r>
          </w:p>
        </w:tc>
        <w:tc>
          <w:tcPr>
            <w:tcW w:w="1807"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25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25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 Кірістер</w:t>
            </w:r>
          </w:p>
        </w:tc>
        <w:tc>
          <w:tcPr>
            <w:tcW w:w="1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2320136</w:t>
            </w:r>
          </w:p>
        </w:tc>
      </w:tr>
      <w:tr>
        <w:trPr>
          <w:trHeight w:val="25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түсімдер</w:t>
            </w:r>
          </w:p>
        </w:tc>
        <w:tc>
          <w:tcPr>
            <w:tcW w:w="1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272820</w:t>
            </w:r>
          </w:p>
        </w:tc>
      </w:tr>
      <w:tr>
        <w:trPr>
          <w:trHeight w:val="25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Табыс салығы</w:t>
            </w:r>
          </w:p>
        </w:tc>
        <w:tc>
          <w:tcPr>
            <w:tcW w:w="1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81891</w:t>
            </w:r>
          </w:p>
        </w:tc>
      </w:tr>
      <w:tr>
        <w:trPr>
          <w:trHeight w:val="25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табыс салығы</w:t>
            </w:r>
          </w:p>
        </w:tc>
        <w:tc>
          <w:tcPr>
            <w:tcW w:w="1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81891</w:t>
            </w:r>
          </w:p>
        </w:tc>
      </w:tr>
      <w:tr>
        <w:trPr>
          <w:trHeight w:val="54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5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1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73360</w:t>
            </w:r>
          </w:p>
        </w:tc>
      </w:tr>
      <w:tr>
        <w:trPr>
          <w:trHeight w:val="54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5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1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6921</w:t>
            </w:r>
          </w:p>
        </w:tc>
      </w:tr>
      <w:tr>
        <w:trPr>
          <w:trHeight w:val="51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95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1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1610</w:t>
            </w:r>
          </w:p>
        </w:tc>
      </w:tr>
      <w:tr>
        <w:trPr>
          <w:trHeight w:val="25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салық</w:t>
            </w:r>
          </w:p>
        </w:tc>
        <w:tc>
          <w:tcPr>
            <w:tcW w:w="1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100684</w:t>
            </w:r>
          </w:p>
        </w:tc>
      </w:tr>
      <w:tr>
        <w:trPr>
          <w:trHeight w:val="25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салық</w:t>
            </w:r>
          </w:p>
        </w:tc>
        <w:tc>
          <w:tcPr>
            <w:tcW w:w="1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100684</w:t>
            </w:r>
          </w:p>
        </w:tc>
      </w:tr>
      <w:tr>
        <w:trPr>
          <w:trHeight w:val="25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5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салық</w:t>
            </w:r>
          </w:p>
        </w:tc>
        <w:tc>
          <w:tcPr>
            <w:tcW w:w="1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100684</w:t>
            </w:r>
          </w:p>
        </w:tc>
      </w:tr>
      <w:tr>
        <w:trPr>
          <w:trHeight w:val="25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Меншiкке салынатын салықтар</w:t>
            </w:r>
          </w:p>
        </w:tc>
        <w:tc>
          <w:tcPr>
            <w:tcW w:w="1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81036</w:t>
            </w:r>
          </w:p>
        </w:tc>
      </w:tr>
      <w:tr>
        <w:trPr>
          <w:trHeight w:val="25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Мүлiкке салынатын салықтар</w:t>
            </w:r>
          </w:p>
        </w:tc>
        <w:tc>
          <w:tcPr>
            <w:tcW w:w="1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61593</w:t>
            </w:r>
          </w:p>
        </w:tc>
      </w:tr>
      <w:tr>
        <w:trPr>
          <w:trHeight w:val="31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5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1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60335</w:t>
            </w:r>
          </w:p>
        </w:tc>
      </w:tr>
      <w:tr>
        <w:trPr>
          <w:trHeight w:val="25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5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тұлғалардың мүлкiне салынатын салық</w:t>
            </w:r>
          </w:p>
        </w:tc>
        <w:tc>
          <w:tcPr>
            <w:tcW w:w="1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1258</w:t>
            </w:r>
          </w:p>
        </w:tc>
      </w:tr>
      <w:tr>
        <w:trPr>
          <w:trHeight w:val="25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салығы</w:t>
            </w:r>
          </w:p>
        </w:tc>
        <w:tc>
          <w:tcPr>
            <w:tcW w:w="1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2427</w:t>
            </w:r>
          </w:p>
        </w:tc>
      </w:tr>
      <w:tr>
        <w:trPr>
          <w:trHeight w:val="61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5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1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r>
        <w:trPr>
          <w:trHeight w:val="36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5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1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1755</w:t>
            </w:r>
          </w:p>
        </w:tc>
      </w:tr>
      <w:tr>
        <w:trPr>
          <w:trHeight w:val="61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95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1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231</w:t>
            </w:r>
          </w:p>
        </w:tc>
      </w:tr>
      <w:tr>
        <w:trPr>
          <w:trHeight w:val="63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95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1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381</w:t>
            </w:r>
          </w:p>
        </w:tc>
      </w:tr>
      <w:tr>
        <w:trPr>
          <w:trHeight w:val="33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құралдарына салынатын салық</w:t>
            </w:r>
          </w:p>
        </w:tc>
        <w:tc>
          <w:tcPr>
            <w:tcW w:w="1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13816</w:t>
            </w:r>
          </w:p>
        </w:tc>
      </w:tr>
      <w:tr>
        <w:trPr>
          <w:trHeight w:val="33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5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1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4566</w:t>
            </w:r>
          </w:p>
        </w:tc>
      </w:tr>
      <w:tr>
        <w:trPr>
          <w:trHeight w:val="34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5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1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9250</w:t>
            </w:r>
          </w:p>
        </w:tc>
      </w:tr>
      <w:tr>
        <w:trPr>
          <w:trHeight w:val="30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Бірыңғай жер салығы</w:t>
            </w:r>
          </w:p>
        </w:tc>
        <w:tc>
          <w:tcPr>
            <w:tcW w:w="1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3200</w:t>
            </w:r>
          </w:p>
        </w:tc>
      </w:tr>
      <w:tr>
        <w:trPr>
          <w:trHeight w:val="33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5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Бірыңғай жер салығы</w:t>
            </w:r>
          </w:p>
        </w:tc>
        <w:tc>
          <w:tcPr>
            <w:tcW w:w="1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3200</w:t>
            </w:r>
          </w:p>
        </w:tc>
      </w:tr>
      <w:tr>
        <w:trPr>
          <w:trHeight w:val="33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7843</w:t>
            </w:r>
          </w:p>
        </w:tc>
      </w:tr>
      <w:tr>
        <w:trPr>
          <w:trHeight w:val="31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Акциздер</w:t>
            </w:r>
          </w:p>
        </w:tc>
        <w:tc>
          <w:tcPr>
            <w:tcW w:w="1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1191</w:t>
            </w:r>
          </w:p>
        </w:tc>
      </w:tr>
      <w:tr>
        <w:trPr>
          <w:trHeight w:val="81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w:t>
            </w:r>
          </w:p>
        </w:tc>
        <w:tc>
          <w:tcPr>
            <w:tcW w:w="95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1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1071</w:t>
            </w:r>
          </w:p>
        </w:tc>
      </w:tr>
      <w:tr>
        <w:trPr>
          <w:trHeight w:val="57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w:t>
            </w:r>
          </w:p>
        </w:tc>
        <w:tc>
          <w:tcPr>
            <w:tcW w:w="95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1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w:t>
            </w:r>
          </w:p>
        </w:tc>
      </w:tr>
      <w:tr>
        <w:trPr>
          <w:trHeight w:val="33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4685</w:t>
            </w:r>
          </w:p>
        </w:tc>
      </w:tr>
      <w:tr>
        <w:trPr>
          <w:trHeight w:val="37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95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учаскелерін пайдаланғаны үшін төлем</w:t>
            </w:r>
          </w:p>
        </w:tc>
        <w:tc>
          <w:tcPr>
            <w:tcW w:w="1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4685</w:t>
            </w:r>
          </w:p>
        </w:tc>
      </w:tr>
      <w:tr>
        <w:trPr>
          <w:trHeight w:val="30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1967</w:t>
            </w:r>
          </w:p>
        </w:tc>
      </w:tr>
      <w:tr>
        <w:trPr>
          <w:trHeight w:val="31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5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1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177</w:t>
            </w:r>
          </w:p>
        </w:tc>
      </w:tr>
      <w:tr>
        <w:trPr>
          <w:trHeight w:val="58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5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1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414</w:t>
            </w:r>
          </w:p>
        </w:tc>
      </w:tr>
      <w:tr>
        <w:trPr>
          <w:trHeight w:val="79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95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1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133</w:t>
            </w:r>
          </w:p>
        </w:tc>
      </w:tr>
      <w:tr>
        <w:trPr>
          <w:trHeight w:val="75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95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1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121</w:t>
            </w:r>
          </w:p>
        </w:tc>
      </w:tr>
      <w:tr>
        <w:trPr>
          <w:trHeight w:val="55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w:t>
            </w:r>
          </w:p>
        </w:tc>
        <w:tc>
          <w:tcPr>
            <w:tcW w:w="95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1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w:t>
            </w:r>
          </w:p>
        </w:tc>
      </w:tr>
      <w:tr>
        <w:trPr>
          <w:trHeight w:val="55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w:t>
            </w:r>
          </w:p>
        </w:tc>
        <w:tc>
          <w:tcPr>
            <w:tcW w:w="95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1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1090</w:t>
            </w:r>
          </w:p>
        </w:tc>
      </w:tr>
      <w:tr>
        <w:trPr>
          <w:trHeight w:val="78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1366</w:t>
            </w:r>
          </w:p>
        </w:tc>
      </w:tr>
      <w:tr>
        <w:trPr>
          <w:trHeight w:val="25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баж</w:t>
            </w:r>
          </w:p>
        </w:tc>
        <w:tc>
          <w:tcPr>
            <w:tcW w:w="1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1366</w:t>
            </w:r>
          </w:p>
        </w:tc>
      </w:tr>
      <w:tr>
        <w:trPr>
          <w:trHeight w:val="234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5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1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700</w:t>
            </w:r>
          </w:p>
        </w:tc>
      </w:tr>
      <w:tr>
        <w:trPr>
          <w:trHeight w:val="108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95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1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432</w:t>
            </w:r>
          </w:p>
        </w:tc>
      </w:tr>
      <w:tr>
        <w:trPr>
          <w:trHeight w:val="81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95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c>
          <w:tcPr>
            <w:tcW w:w="1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r>
      <w:tr>
        <w:trPr>
          <w:trHeight w:val="30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95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Тұрғылықты жерiн тiркегенi үшiн мемлекеттік баж</w:t>
            </w:r>
          </w:p>
        </w:tc>
        <w:tc>
          <w:tcPr>
            <w:tcW w:w="1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110</w:t>
            </w:r>
          </w:p>
        </w:tc>
      </w:tr>
      <w:tr>
        <w:trPr>
          <w:trHeight w:val="181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95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1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w:t>
            </w:r>
          </w:p>
        </w:tc>
      </w:tr>
      <w:tr>
        <w:trPr>
          <w:trHeight w:val="106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95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1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w:t>
            </w:r>
          </w:p>
        </w:tc>
      </w:tr>
      <w:tr>
        <w:trPr>
          <w:trHeight w:val="51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w:t>
            </w:r>
          </w:p>
        </w:tc>
        <w:tc>
          <w:tcPr>
            <w:tcW w:w="95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Тракторшы-машинистің куәлігі берілгені үшін алынатын мемлекеттік баж</w:t>
            </w:r>
          </w:p>
        </w:tc>
        <w:tc>
          <w:tcPr>
            <w:tcW w:w="1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w:t>
            </w:r>
          </w:p>
        </w:tc>
      </w:tr>
      <w:tr>
        <w:trPr>
          <w:trHeight w:val="25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емес түсiмдер</w:t>
            </w:r>
          </w:p>
        </w:tc>
        <w:tc>
          <w:tcPr>
            <w:tcW w:w="1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426</w:t>
            </w:r>
          </w:p>
        </w:tc>
      </w:tr>
      <w:tr>
        <w:trPr>
          <w:trHeight w:val="25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меншіктен түсетін кірістер</w:t>
            </w:r>
          </w:p>
        </w:tc>
        <w:tc>
          <w:tcPr>
            <w:tcW w:w="1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290</w:t>
            </w:r>
          </w:p>
        </w:tc>
      </w:tr>
      <w:tr>
        <w:trPr>
          <w:trHeight w:val="25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290</w:t>
            </w:r>
          </w:p>
        </w:tc>
      </w:tr>
      <w:tr>
        <w:trPr>
          <w:trHeight w:val="25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95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1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290</w:t>
            </w:r>
          </w:p>
        </w:tc>
      </w:tr>
      <w:tr>
        <w:trPr>
          <w:trHeight w:val="76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118</w:t>
            </w:r>
          </w:p>
        </w:tc>
      </w:tr>
      <w:tr>
        <w:trPr>
          <w:trHeight w:val="76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118</w:t>
            </w:r>
          </w:p>
        </w:tc>
      </w:tr>
      <w:tr>
        <w:trPr>
          <w:trHeight w:val="51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5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p>
        </w:tc>
        <w:tc>
          <w:tcPr>
            <w:tcW w:w="1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118</w:t>
            </w:r>
          </w:p>
        </w:tc>
      </w:tr>
      <w:tr>
        <w:trPr>
          <w:trHeight w:val="25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1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w:t>
            </w:r>
          </w:p>
        </w:tc>
      </w:tr>
      <w:tr>
        <w:trPr>
          <w:trHeight w:val="25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1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w:t>
            </w:r>
          </w:p>
        </w:tc>
      </w:tr>
      <w:tr>
        <w:trPr>
          <w:trHeight w:val="25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95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1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w:t>
            </w:r>
          </w:p>
        </w:tc>
      </w:tr>
      <w:tr>
        <w:trPr>
          <w:trHeight w:val="25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Негізгі капиталды сатудан түсетін түсімдер</w:t>
            </w:r>
          </w:p>
        </w:tc>
        <w:tc>
          <w:tcPr>
            <w:tcW w:w="1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3850</w:t>
            </w:r>
          </w:p>
        </w:tc>
      </w:tr>
      <w:tr>
        <w:trPr>
          <w:trHeight w:val="31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Жердi және материалдық емес активтердi сату</w:t>
            </w:r>
          </w:p>
        </w:tc>
        <w:tc>
          <w:tcPr>
            <w:tcW w:w="1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3850</w:t>
            </w:r>
          </w:p>
        </w:tc>
      </w:tr>
      <w:tr>
        <w:trPr>
          <w:trHeight w:val="25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Жерді сату</w:t>
            </w:r>
          </w:p>
        </w:tc>
        <w:tc>
          <w:tcPr>
            <w:tcW w:w="1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3850</w:t>
            </w:r>
          </w:p>
        </w:tc>
      </w:tr>
      <w:tr>
        <w:trPr>
          <w:trHeight w:val="33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5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учаскелерін сатудан түсетін түсімдер</w:t>
            </w:r>
          </w:p>
        </w:tc>
        <w:tc>
          <w:tcPr>
            <w:tcW w:w="1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3850</w:t>
            </w:r>
          </w:p>
        </w:tc>
      </w:tr>
      <w:tr>
        <w:trPr>
          <w:trHeight w:val="33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Трансферттердің түсімдері</w:t>
            </w:r>
          </w:p>
        </w:tc>
        <w:tc>
          <w:tcPr>
            <w:tcW w:w="1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2043040</w:t>
            </w:r>
          </w:p>
        </w:tc>
      </w:tr>
      <w:tr>
        <w:trPr>
          <w:trHeight w:val="34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жоғары тұрған органдарынан түсетiн</w:t>
            </w:r>
          </w:p>
        </w:tc>
        <w:tc>
          <w:tcPr>
            <w:tcW w:w="1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2043040</w:t>
            </w:r>
          </w:p>
        </w:tc>
      </w:tr>
      <w:tr>
        <w:trPr>
          <w:trHeight w:val="33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бюджеттен түсетiн трансферттер</w:t>
            </w:r>
          </w:p>
        </w:tc>
        <w:tc>
          <w:tcPr>
            <w:tcW w:w="1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2043040</w:t>
            </w:r>
          </w:p>
        </w:tc>
      </w:tr>
      <w:tr>
        <w:trPr>
          <w:trHeight w:val="34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5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Ағымдағы нысаналы трансферттер</w:t>
            </w:r>
          </w:p>
        </w:tc>
        <w:tc>
          <w:tcPr>
            <w:tcW w:w="1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181804</w:t>
            </w:r>
          </w:p>
        </w:tc>
      </w:tr>
      <w:tr>
        <w:trPr>
          <w:trHeight w:val="33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5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Нысаналы даму трансферттері</w:t>
            </w:r>
          </w:p>
        </w:tc>
        <w:tc>
          <w:tcPr>
            <w:tcW w:w="1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626053</w:t>
            </w:r>
          </w:p>
        </w:tc>
      </w:tr>
      <w:tr>
        <w:trPr>
          <w:trHeight w:val="31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95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Субвенциялар</w:t>
            </w:r>
          </w:p>
        </w:tc>
        <w:tc>
          <w:tcPr>
            <w:tcW w:w="1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1164686</w:t>
            </w:r>
          </w:p>
        </w:tc>
      </w:tr>
      <w:tr>
        <w:trPr>
          <w:trHeight w:val="55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95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Заңнаманың қабылдауына байланысты ысырапты өтеуге арналған трансферттер</w:t>
            </w:r>
          </w:p>
        </w:tc>
        <w:tc>
          <w:tcPr>
            <w:tcW w:w="1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70497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519"/>
        <w:gridCol w:w="803"/>
        <w:gridCol w:w="783"/>
        <w:gridCol w:w="9357"/>
        <w:gridCol w:w="1797"/>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1797"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315" w:hRule="atLeast"/>
        </w:trPr>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3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1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w:t>
            </w:r>
          </w:p>
        </w:tc>
      </w:tr>
      <w:tr>
        <w:trPr>
          <w:trHeight w:val="315" w:hRule="atLeast"/>
        </w:trPr>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II. Шығындар</w:t>
            </w:r>
          </w:p>
        </w:tc>
        <w:tc>
          <w:tcPr>
            <w:tcW w:w="1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2329749</w:t>
            </w:r>
          </w:p>
        </w:tc>
      </w:tr>
      <w:tr>
        <w:trPr>
          <w:trHeight w:val="315" w:hRule="atLeast"/>
        </w:trPr>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1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181001</w:t>
            </w:r>
          </w:p>
        </w:tc>
      </w:tr>
      <w:tr>
        <w:trPr>
          <w:trHeight w:val="510" w:hRule="atLeast"/>
        </w:trPr>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155912</w:t>
            </w:r>
          </w:p>
        </w:tc>
      </w:tr>
      <w:tr>
        <w:trPr>
          <w:trHeight w:val="285" w:hRule="atLeast"/>
        </w:trPr>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8139</w:t>
            </w:r>
          </w:p>
        </w:tc>
      </w:tr>
      <w:tr>
        <w:trPr>
          <w:trHeight w:val="510" w:hRule="atLeast"/>
        </w:trPr>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3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1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8139</w:t>
            </w:r>
          </w:p>
        </w:tc>
      </w:tr>
      <w:tr>
        <w:trPr>
          <w:trHeight w:val="330" w:hRule="atLeast"/>
        </w:trPr>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28848</w:t>
            </w:r>
          </w:p>
        </w:tc>
      </w:tr>
      <w:tr>
        <w:trPr>
          <w:trHeight w:val="510" w:hRule="atLeast"/>
        </w:trPr>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3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w:t>
            </w:r>
          </w:p>
        </w:tc>
        <w:tc>
          <w:tcPr>
            <w:tcW w:w="1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28848</w:t>
            </w:r>
          </w:p>
        </w:tc>
      </w:tr>
      <w:tr>
        <w:trPr>
          <w:trHeight w:val="525" w:hRule="atLeast"/>
        </w:trPr>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118925</w:t>
            </w:r>
          </w:p>
        </w:tc>
      </w:tr>
      <w:tr>
        <w:trPr>
          <w:trHeight w:val="810" w:hRule="atLeast"/>
        </w:trPr>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3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118925</w:t>
            </w:r>
          </w:p>
        </w:tc>
      </w:tr>
      <w:tr>
        <w:trPr>
          <w:trHeight w:val="315" w:hRule="atLeast"/>
        </w:trPr>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Қаржылық қызмет</w:t>
            </w:r>
          </w:p>
        </w:tc>
        <w:tc>
          <w:tcPr>
            <w:tcW w:w="1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16986</w:t>
            </w:r>
          </w:p>
        </w:tc>
      </w:tr>
      <w:tr>
        <w:trPr>
          <w:trHeight w:val="270" w:hRule="atLeast"/>
        </w:trPr>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16986</w:t>
            </w:r>
          </w:p>
        </w:tc>
      </w:tr>
      <w:tr>
        <w:trPr>
          <w:trHeight w:val="315" w:hRule="atLeast"/>
        </w:trPr>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3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 бөлімінің қызметін қамтамасыз ету</w:t>
            </w:r>
          </w:p>
        </w:tc>
        <w:tc>
          <w:tcPr>
            <w:tcW w:w="1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10284</w:t>
            </w:r>
          </w:p>
        </w:tc>
      </w:tr>
      <w:tr>
        <w:trPr>
          <w:trHeight w:val="315" w:hRule="atLeast"/>
        </w:trPr>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3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267</w:t>
            </w:r>
          </w:p>
        </w:tc>
      </w:tr>
      <w:tr>
        <w:trPr>
          <w:trHeight w:val="555" w:hRule="atLeast"/>
        </w:trPr>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93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6435</w:t>
            </w:r>
          </w:p>
        </w:tc>
      </w:tr>
      <w:tr>
        <w:trPr>
          <w:trHeight w:val="315" w:hRule="atLeast"/>
        </w:trPr>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Жоспарлау және статистикалық қызмет</w:t>
            </w:r>
          </w:p>
        </w:tc>
        <w:tc>
          <w:tcPr>
            <w:tcW w:w="1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8103</w:t>
            </w:r>
          </w:p>
        </w:tc>
      </w:tr>
      <w:tr>
        <w:trPr>
          <w:trHeight w:val="555" w:hRule="atLeast"/>
        </w:trPr>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8103</w:t>
            </w:r>
          </w:p>
        </w:tc>
      </w:tr>
      <w:tr>
        <w:trPr>
          <w:trHeight w:val="600" w:hRule="atLeast"/>
        </w:trPr>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3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Экономика және бюджеттік жоспарлау бөлімінің қызметін қамтамасыз ету</w:t>
            </w:r>
          </w:p>
        </w:tc>
        <w:tc>
          <w:tcPr>
            <w:tcW w:w="1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8103</w:t>
            </w:r>
          </w:p>
        </w:tc>
      </w:tr>
      <w:tr>
        <w:trPr>
          <w:trHeight w:val="315" w:hRule="atLeast"/>
        </w:trPr>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Қорғаныс</w:t>
            </w:r>
          </w:p>
        </w:tc>
        <w:tc>
          <w:tcPr>
            <w:tcW w:w="1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1260</w:t>
            </w:r>
          </w:p>
        </w:tc>
      </w:tr>
      <w:tr>
        <w:trPr>
          <w:trHeight w:val="285" w:hRule="atLeast"/>
        </w:trPr>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Әскери мұқтаждар</w:t>
            </w:r>
          </w:p>
        </w:tc>
        <w:tc>
          <w:tcPr>
            <w:tcW w:w="1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960</w:t>
            </w:r>
          </w:p>
        </w:tc>
      </w:tr>
      <w:tr>
        <w:trPr>
          <w:trHeight w:val="330" w:hRule="atLeast"/>
        </w:trPr>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960</w:t>
            </w:r>
          </w:p>
        </w:tc>
      </w:tr>
      <w:tr>
        <w:trPr>
          <w:trHeight w:val="315" w:hRule="atLeast"/>
        </w:trPr>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3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960</w:t>
            </w:r>
          </w:p>
        </w:tc>
      </w:tr>
      <w:tr>
        <w:trPr>
          <w:trHeight w:val="315" w:hRule="atLeast"/>
        </w:trPr>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1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w:t>
            </w:r>
          </w:p>
        </w:tc>
      </w:tr>
      <w:tr>
        <w:trPr>
          <w:trHeight w:val="330" w:hRule="atLeast"/>
        </w:trPr>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w:t>
            </w:r>
          </w:p>
        </w:tc>
      </w:tr>
      <w:tr>
        <w:trPr>
          <w:trHeight w:val="1080" w:hRule="atLeast"/>
        </w:trPr>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93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1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w:t>
            </w:r>
          </w:p>
        </w:tc>
      </w:tr>
      <w:tr>
        <w:trPr>
          <w:trHeight w:val="510" w:hRule="atLeast"/>
        </w:trPr>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315" w:hRule="atLeast"/>
        </w:trPr>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Құқық қорғау қызметi</w:t>
            </w:r>
          </w:p>
        </w:tc>
        <w:tc>
          <w:tcPr>
            <w:tcW w:w="1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795" w:hRule="atLeast"/>
        </w:trPr>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330" w:hRule="atLeast"/>
        </w:trPr>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021</w:t>
            </w:r>
          </w:p>
        </w:tc>
        <w:tc>
          <w:tcPr>
            <w:tcW w:w="93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315" w:hRule="atLeast"/>
        </w:trPr>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1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1123080</w:t>
            </w:r>
          </w:p>
        </w:tc>
      </w:tr>
      <w:tr>
        <w:trPr>
          <w:trHeight w:val="315" w:hRule="atLeast"/>
        </w:trPr>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дейiнгi тәрбие және оқыту</w:t>
            </w:r>
          </w:p>
        </w:tc>
        <w:tc>
          <w:tcPr>
            <w:tcW w:w="1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13833</w:t>
            </w:r>
          </w:p>
        </w:tc>
      </w:tr>
      <w:tr>
        <w:trPr>
          <w:trHeight w:val="345" w:hRule="atLeast"/>
        </w:trPr>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13833</w:t>
            </w:r>
          </w:p>
        </w:tc>
      </w:tr>
      <w:tr>
        <w:trPr>
          <w:trHeight w:val="270" w:hRule="atLeast"/>
        </w:trPr>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93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13833</w:t>
            </w:r>
          </w:p>
        </w:tc>
      </w:tr>
      <w:tr>
        <w:trPr>
          <w:trHeight w:val="315" w:hRule="atLeast"/>
        </w:trPr>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1043198</w:t>
            </w:r>
          </w:p>
        </w:tc>
      </w:tr>
      <w:tr>
        <w:trPr>
          <w:trHeight w:val="570" w:hRule="atLeast"/>
        </w:trPr>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981</w:t>
            </w:r>
          </w:p>
        </w:tc>
      </w:tr>
      <w:tr>
        <w:trPr>
          <w:trHeight w:val="540" w:hRule="atLeast"/>
        </w:trPr>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3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981</w:t>
            </w:r>
          </w:p>
        </w:tc>
      </w:tr>
      <w:tr>
        <w:trPr>
          <w:trHeight w:val="345" w:hRule="atLeast"/>
        </w:trPr>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1042217</w:t>
            </w:r>
          </w:p>
        </w:tc>
      </w:tr>
      <w:tr>
        <w:trPr>
          <w:trHeight w:val="315" w:hRule="atLeast"/>
        </w:trPr>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3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білім беру</w:t>
            </w:r>
          </w:p>
        </w:tc>
        <w:tc>
          <w:tcPr>
            <w:tcW w:w="1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1033299</w:t>
            </w:r>
          </w:p>
        </w:tc>
      </w:tr>
      <w:tr>
        <w:trPr>
          <w:trHeight w:val="300" w:hRule="atLeast"/>
        </w:trPr>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3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Балалар үшін қосымша білім беру</w:t>
            </w:r>
          </w:p>
        </w:tc>
        <w:tc>
          <w:tcPr>
            <w:tcW w:w="1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8918</w:t>
            </w:r>
          </w:p>
        </w:tc>
      </w:tr>
      <w:tr>
        <w:trPr>
          <w:trHeight w:val="315" w:hRule="atLeast"/>
        </w:trPr>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 саласындағы өзге де қызметтер</w:t>
            </w:r>
          </w:p>
        </w:tc>
        <w:tc>
          <w:tcPr>
            <w:tcW w:w="1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66049</w:t>
            </w:r>
          </w:p>
        </w:tc>
      </w:tr>
      <w:tr>
        <w:trPr>
          <w:trHeight w:val="375" w:hRule="atLeast"/>
        </w:trPr>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63049</w:t>
            </w:r>
          </w:p>
        </w:tc>
      </w:tr>
      <w:tr>
        <w:trPr>
          <w:trHeight w:val="540" w:hRule="atLeast"/>
        </w:trPr>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3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 бөлімінің қызметін қамтамасыз ету</w:t>
            </w:r>
          </w:p>
        </w:tc>
        <w:tc>
          <w:tcPr>
            <w:tcW w:w="1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4005</w:t>
            </w:r>
          </w:p>
        </w:tc>
      </w:tr>
      <w:tr>
        <w:trPr>
          <w:trHeight w:val="1215" w:hRule="atLeast"/>
        </w:trPr>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3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5000</w:t>
            </w:r>
          </w:p>
        </w:tc>
      </w:tr>
      <w:tr>
        <w:trPr>
          <w:trHeight w:val="825" w:hRule="atLeast"/>
        </w:trPr>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93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54044</w:t>
            </w:r>
          </w:p>
        </w:tc>
      </w:tr>
      <w:tr>
        <w:trPr>
          <w:trHeight w:val="375" w:hRule="atLeast"/>
        </w:trPr>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3000</w:t>
            </w:r>
          </w:p>
        </w:tc>
      </w:tr>
      <w:tr>
        <w:trPr>
          <w:trHeight w:val="315" w:hRule="atLeast"/>
        </w:trPr>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037</w:t>
            </w:r>
          </w:p>
        </w:tc>
        <w:tc>
          <w:tcPr>
            <w:tcW w:w="93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3000</w:t>
            </w:r>
          </w:p>
        </w:tc>
      </w:tr>
      <w:tr>
        <w:trPr>
          <w:trHeight w:val="300" w:hRule="atLeast"/>
        </w:trPr>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101873</w:t>
            </w:r>
          </w:p>
        </w:tc>
      </w:tr>
      <w:tr>
        <w:trPr>
          <w:trHeight w:val="315" w:hRule="atLeast"/>
        </w:trPr>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w:t>
            </w:r>
          </w:p>
        </w:tc>
        <w:tc>
          <w:tcPr>
            <w:tcW w:w="1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92818</w:t>
            </w:r>
          </w:p>
        </w:tc>
      </w:tr>
      <w:tr>
        <w:trPr>
          <w:trHeight w:val="600" w:hRule="atLeast"/>
        </w:trPr>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92818</w:t>
            </w:r>
          </w:p>
        </w:tc>
      </w:tr>
      <w:tr>
        <w:trPr>
          <w:trHeight w:val="315" w:hRule="atLeast"/>
        </w:trPr>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93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Еңбекпен қамту бағдарламасы</w:t>
            </w:r>
          </w:p>
        </w:tc>
        <w:tc>
          <w:tcPr>
            <w:tcW w:w="1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24797</w:t>
            </w:r>
          </w:p>
        </w:tc>
      </w:tr>
      <w:tr>
        <w:trPr>
          <w:trHeight w:val="1050" w:hRule="atLeast"/>
        </w:trPr>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93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2820</w:t>
            </w:r>
          </w:p>
        </w:tc>
      </w:tr>
      <w:tr>
        <w:trPr>
          <w:trHeight w:val="315" w:hRule="atLeast"/>
        </w:trPr>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3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атаулы әлеуметтік көмек</w:t>
            </w:r>
          </w:p>
        </w:tc>
        <w:tc>
          <w:tcPr>
            <w:tcW w:w="1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11739</w:t>
            </w:r>
          </w:p>
        </w:tc>
      </w:tr>
      <w:tr>
        <w:trPr>
          <w:trHeight w:val="315" w:hRule="atLeast"/>
        </w:trPr>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3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көмегі</w:t>
            </w:r>
          </w:p>
        </w:tc>
        <w:tc>
          <w:tcPr>
            <w:tcW w:w="1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13706</w:t>
            </w:r>
          </w:p>
        </w:tc>
      </w:tr>
      <w:tr>
        <w:trPr>
          <w:trHeight w:val="570" w:hRule="atLeast"/>
        </w:trPr>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93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5000</w:t>
            </w:r>
          </w:p>
        </w:tc>
      </w:tr>
      <w:tr>
        <w:trPr>
          <w:trHeight w:val="510" w:hRule="atLeast"/>
        </w:trPr>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93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r>
      <w:tr>
        <w:trPr>
          <w:trHeight w:val="315" w:hRule="atLeast"/>
        </w:trPr>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93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10198</w:t>
            </w:r>
          </w:p>
        </w:tc>
      </w:tr>
      <w:tr>
        <w:trPr>
          <w:trHeight w:val="345" w:hRule="atLeast"/>
        </w:trPr>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93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19100</w:t>
            </w:r>
          </w:p>
        </w:tc>
      </w:tr>
      <w:tr>
        <w:trPr>
          <w:trHeight w:val="1020" w:hRule="atLeast"/>
        </w:trPr>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93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5000</w:t>
            </w:r>
          </w:p>
        </w:tc>
      </w:tr>
      <w:tr>
        <w:trPr>
          <w:trHeight w:val="510" w:hRule="atLeast"/>
        </w:trPr>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9055</w:t>
            </w:r>
          </w:p>
        </w:tc>
      </w:tr>
      <w:tr>
        <w:trPr>
          <w:trHeight w:val="615" w:hRule="atLeast"/>
        </w:trPr>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9055</w:t>
            </w:r>
          </w:p>
        </w:tc>
      </w:tr>
      <w:tr>
        <w:trPr>
          <w:trHeight w:val="510" w:hRule="atLeast"/>
        </w:trPr>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3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1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8355</w:t>
            </w:r>
          </w:p>
        </w:tc>
      </w:tr>
      <w:tr>
        <w:trPr>
          <w:trHeight w:val="555" w:hRule="atLeast"/>
        </w:trPr>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93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700</w:t>
            </w:r>
          </w:p>
        </w:tc>
      </w:tr>
      <w:tr>
        <w:trPr>
          <w:trHeight w:val="315" w:hRule="atLeast"/>
        </w:trPr>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655228</w:t>
            </w:r>
          </w:p>
        </w:tc>
      </w:tr>
      <w:tr>
        <w:trPr>
          <w:trHeight w:val="315" w:hRule="atLeast"/>
        </w:trPr>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шаруашылығы</w:t>
            </w:r>
          </w:p>
        </w:tc>
        <w:tc>
          <w:tcPr>
            <w:tcW w:w="1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53988</w:t>
            </w:r>
          </w:p>
        </w:tc>
      </w:tr>
      <w:tr>
        <w:trPr>
          <w:trHeight w:val="375" w:hRule="atLeast"/>
        </w:trPr>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53988</w:t>
            </w:r>
          </w:p>
        </w:tc>
      </w:tr>
      <w:tr>
        <w:trPr>
          <w:trHeight w:val="540" w:hRule="atLeast"/>
        </w:trPr>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3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49988</w:t>
            </w:r>
          </w:p>
        </w:tc>
      </w:tr>
      <w:tr>
        <w:trPr>
          <w:trHeight w:val="660" w:hRule="atLeast"/>
        </w:trPr>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93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 және (немесе) сатып алуға кредит беру</w:t>
            </w:r>
          </w:p>
        </w:tc>
        <w:tc>
          <w:tcPr>
            <w:tcW w:w="1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4000</w:t>
            </w:r>
          </w:p>
        </w:tc>
      </w:tr>
      <w:tr>
        <w:trPr>
          <w:trHeight w:val="315" w:hRule="atLeast"/>
        </w:trPr>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c>
          <w:tcPr>
            <w:tcW w:w="1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582365</w:t>
            </w:r>
          </w:p>
        </w:tc>
      </w:tr>
      <w:tr>
        <w:trPr>
          <w:trHeight w:val="345" w:hRule="atLeast"/>
        </w:trPr>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582365</w:t>
            </w:r>
          </w:p>
        </w:tc>
      </w:tr>
      <w:tr>
        <w:trPr>
          <w:trHeight w:val="315" w:hRule="atLeast"/>
        </w:trPr>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3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жүйесін дамыту</w:t>
            </w:r>
          </w:p>
        </w:tc>
        <w:tc>
          <w:tcPr>
            <w:tcW w:w="1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582365</w:t>
            </w:r>
          </w:p>
        </w:tc>
      </w:tr>
      <w:tr>
        <w:trPr>
          <w:trHeight w:val="315" w:hRule="atLeast"/>
        </w:trPr>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1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18875</w:t>
            </w:r>
          </w:p>
        </w:tc>
      </w:tr>
      <w:tr>
        <w:trPr>
          <w:trHeight w:val="510" w:hRule="atLeast"/>
        </w:trPr>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18875</w:t>
            </w:r>
          </w:p>
        </w:tc>
      </w:tr>
      <w:tr>
        <w:trPr>
          <w:trHeight w:val="315" w:hRule="atLeast"/>
        </w:trPr>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93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9335</w:t>
            </w:r>
          </w:p>
        </w:tc>
      </w:tr>
      <w:tr>
        <w:trPr>
          <w:trHeight w:val="315" w:hRule="atLeast"/>
        </w:trPr>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93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7540</w:t>
            </w:r>
          </w:p>
        </w:tc>
      </w:tr>
      <w:tr>
        <w:trPr>
          <w:trHeight w:val="315" w:hRule="atLeast"/>
        </w:trPr>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93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2000</w:t>
            </w:r>
          </w:p>
        </w:tc>
      </w:tr>
      <w:tr>
        <w:trPr>
          <w:trHeight w:val="285" w:hRule="atLeast"/>
        </w:trPr>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136019</w:t>
            </w:r>
          </w:p>
        </w:tc>
      </w:tr>
      <w:tr>
        <w:trPr>
          <w:trHeight w:val="315" w:hRule="atLeast"/>
        </w:trPr>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саласындағы қызмет</w:t>
            </w:r>
          </w:p>
        </w:tc>
        <w:tc>
          <w:tcPr>
            <w:tcW w:w="1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80771</w:t>
            </w:r>
          </w:p>
        </w:tc>
      </w:tr>
      <w:tr>
        <w:trPr>
          <w:trHeight w:val="510" w:hRule="atLeast"/>
        </w:trPr>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80771</w:t>
            </w:r>
          </w:p>
        </w:tc>
      </w:tr>
      <w:tr>
        <w:trPr>
          <w:trHeight w:val="315" w:hRule="atLeast"/>
        </w:trPr>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3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Мәдени-демалыс жұмысын қолдау</w:t>
            </w:r>
          </w:p>
        </w:tc>
        <w:tc>
          <w:tcPr>
            <w:tcW w:w="1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80771</w:t>
            </w:r>
          </w:p>
        </w:tc>
      </w:tr>
      <w:tr>
        <w:trPr>
          <w:trHeight w:val="315" w:hRule="atLeast"/>
        </w:trPr>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Спорт</w:t>
            </w:r>
          </w:p>
        </w:tc>
        <w:tc>
          <w:tcPr>
            <w:tcW w:w="1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510" w:hRule="atLeast"/>
        </w:trPr>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02</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465</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510" w:hRule="atLeast"/>
        </w:trPr>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3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250</w:t>
            </w:r>
          </w:p>
        </w:tc>
      </w:tr>
      <w:tr>
        <w:trPr>
          <w:trHeight w:val="840" w:hRule="atLeast"/>
        </w:trPr>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93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250</w:t>
            </w:r>
          </w:p>
        </w:tc>
      </w:tr>
      <w:tr>
        <w:trPr>
          <w:trHeight w:val="315" w:hRule="atLeast"/>
        </w:trPr>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кеңiстiк</w:t>
            </w:r>
          </w:p>
        </w:tc>
        <w:tc>
          <w:tcPr>
            <w:tcW w:w="1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42572</w:t>
            </w:r>
          </w:p>
        </w:tc>
      </w:tr>
      <w:tr>
        <w:trPr>
          <w:trHeight w:val="510" w:hRule="atLeast"/>
        </w:trPr>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36816</w:t>
            </w:r>
          </w:p>
        </w:tc>
      </w:tr>
      <w:tr>
        <w:trPr>
          <w:trHeight w:val="315" w:hRule="atLeast"/>
        </w:trPr>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3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кiтапханалардың жұмыс iстеуi</w:t>
            </w:r>
          </w:p>
        </w:tc>
        <w:tc>
          <w:tcPr>
            <w:tcW w:w="1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36816</w:t>
            </w:r>
          </w:p>
        </w:tc>
      </w:tr>
      <w:tr>
        <w:trPr>
          <w:trHeight w:val="315" w:hRule="atLeast"/>
        </w:trPr>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5756</w:t>
            </w:r>
          </w:p>
        </w:tc>
      </w:tr>
      <w:tr>
        <w:trPr>
          <w:trHeight w:val="510" w:hRule="atLeast"/>
        </w:trPr>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93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Бұқаралық ақпарат құралдары арқылы мемлекеттiк ақпарат саясатын жүргізу</w:t>
            </w:r>
          </w:p>
        </w:tc>
        <w:tc>
          <w:tcPr>
            <w:tcW w:w="1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5756</w:t>
            </w:r>
          </w:p>
        </w:tc>
      </w:tr>
      <w:tr>
        <w:trPr>
          <w:trHeight w:val="510" w:hRule="atLeast"/>
        </w:trPr>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12176</w:t>
            </w:r>
          </w:p>
        </w:tc>
      </w:tr>
      <w:tr>
        <w:trPr>
          <w:trHeight w:val="510" w:hRule="atLeast"/>
        </w:trPr>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4914</w:t>
            </w:r>
          </w:p>
        </w:tc>
      </w:tr>
      <w:tr>
        <w:trPr>
          <w:trHeight w:val="315" w:hRule="atLeast"/>
        </w:trPr>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3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1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4914</w:t>
            </w:r>
          </w:p>
        </w:tc>
      </w:tr>
      <w:tr>
        <w:trPr>
          <w:trHeight w:val="315" w:hRule="atLeast"/>
        </w:trPr>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4341</w:t>
            </w:r>
          </w:p>
        </w:tc>
      </w:tr>
      <w:tr>
        <w:trPr>
          <w:trHeight w:val="315" w:hRule="atLeast"/>
        </w:trPr>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3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Ішкі саясат бөлімінің қызметін қамтамасыз ету</w:t>
            </w:r>
          </w:p>
        </w:tc>
        <w:tc>
          <w:tcPr>
            <w:tcW w:w="1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4041</w:t>
            </w:r>
          </w:p>
        </w:tc>
      </w:tr>
      <w:tr>
        <w:trPr>
          <w:trHeight w:val="345" w:hRule="atLeast"/>
        </w:trPr>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3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w:t>
            </w:r>
          </w:p>
        </w:tc>
      </w:tr>
      <w:tr>
        <w:trPr>
          <w:trHeight w:val="510" w:hRule="atLeast"/>
        </w:trPr>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465</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2921</w:t>
            </w:r>
          </w:p>
        </w:tc>
      </w:tr>
      <w:tr>
        <w:trPr>
          <w:trHeight w:val="285" w:hRule="atLeast"/>
        </w:trPr>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3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Дене шынықтыру және спорт бөлімі қызметін қамтамасыз ету</w:t>
            </w:r>
          </w:p>
        </w:tc>
        <w:tc>
          <w:tcPr>
            <w:tcW w:w="1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2921</w:t>
            </w:r>
          </w:p>
        </w:tc>
      </w:tr>
      <w:tr>
        <w:trPr>
          <w:trHeight w:val="795" w:hRule="atLeast"/>
        </w:trPr>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64756</w:t>
            </w:r>
          </w:p>
        </w:tc>
      </w:tr>
      <w:tr>
        <w:trPr>
          <w:trHeight w:val="315" w:hRule="atLeast"/>
        </w:trPr>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w:t>
            </w:r>
          </w:p>
        </w:tc>
        <w:tc>
          <w:tcPr>
            <w:tcW w:w="1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13888</w:t>
            </w:r>
          </w:p>
        </w:tc>
      </w:tr>
      <w:tr>
        <w:trPr>
          <w:trHeight w:val="510" w:hRule="atLeast"/>
        </w:trPr>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4902</w:t>
            </w:r>
          </w:p>
        </w:tc>
      </w:tr>
      <w:tr>
        <w:trPr>
          <w:trHeight w:val="765" w:hRule="atLeast"/>
        </w:trPr>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099</w:t>
            </w:r>
          </w:p>
        </w:tc>
        <w:tc>
          <w:tcPr>
            <w:tcW w:w="93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1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4902</w:t>
            </w:r>
          </w:p>
        </w:tc>
      </w:tr>
      <w:tr>
        <w:trPr>
          <w:trHeight w:val="510" w:hRule="atLeast"/>
        </w:trPr>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462</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1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8986</w:t>
            </w:r>
          </w:p>
        </w:tc>
      </w:tr>
      <w:tr>
        <w:trPr>
          <w:trHeight w:val="285" w:hRule="atLeast"/>
        </w:trPr>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3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 бөлімінің қызметін қамтамасыз ету</w:t>
            </w:r>
          </w:p>
        </w:tc>
        <w:tc>
          <w:tcPr>
            <w:tcW w:w="1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8986</w:t>
            </w:r>
          </w:p>
        </w:tc>
      </w:tr>
      <w:tr>
        <w:trPr>
          <w:trHeight w:val="315" w:hRule="atLeast"/>
        </w:trPr>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қатынастары</w:t>
            </w:r>
          </w:p>
        </w:tc>
        <w:tc>
          <w:tcPr>
            <w:tcW w:w="1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3992</w:t>
            </w:r>
          </w:p>
        </w:tc>
      </w:tr>
      <w:tr>
        <w:trPr>
          <w:trHeight w:val="510" w:hRule="atLeast"/>
        </w:trPr>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463</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3992</w:t>
            </w:r>
          </w:p>
        </w:tc>
      </w:tr>
      <w:tr>
        <w:trPr>
          <w:trHeight w:val="405" w:hRule="atLeast"/>
        </w:trPr>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3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1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3992</w:t>
            </w:r>
          </w:p>
        </w:tc>
      </w:tr>
      <w:tr>
        <w:trPr>
          <w:trHeight w:val="525" w:hRule="atLeast"/>
        </w:trPr>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46876</w:t>
            </w:r>
          </w:p>
        </w:tc>
      </w:tr>
      <w:tr>
        <w:trPr>
          <w:trHeight w:val="510" w:hRule="atLeast"/>
        </w:trPr>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20644</w:t>
            </w:r>
          </w:p>
        </w:tc>
      </w:tr>
      <w:tr>
        <w:trPr>
          <w:trHeight w:val="1035" w:hRule="atLeast"/>
        </w:trPr>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93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20644</w:t>
            </w:r>
          </w:p>
        </w:tc>
      </w:tr>
      <w:tr>
        <w:trPr>
          <w:trHeight w:val="765" w:hRule="atLeast"/>
        </w:trPr>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2644</w:t>
            </w:r>
          </w:p>
        </w:tc>
      </w:tr>
      <w:tr>
        <w:trPr>
          <w:trHeight w:val="1035" w:hRule="atLeast"/>
        </w:trPr>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93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2644</w:t>
            </w:r>
          </w:p>
        </w:tc>
      </w:tr>
      <w:tr>
        <w:trPr>
          <w:trHeight w:val="510" w:hRule="atLeast"/>
        </w:trPr>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23588</w:t>
            </w:r>
          </w:p>
        </w:tc>
      </w:tr>
      <w:tr>
        <w:trPr>
          <w:trHeight w:val="1035" w:hRule="atLeast"/>
        </w:trPr>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93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23588</w:t>
            </w:r>
          </w:p>
        </w:tc>
      </w:tr>
      <w:tr>
        <w:trPr>
          <w:trHeight w:val="495" w:hRule="atLeast"/>
        </w:trPr>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6612</w:t>
            </w:r>
          </w:p>
        </w:tc>
      </w:tr>
      <w:tr>
        <w:trPr>
          <w:trHeight w:val="315" w:hRule="atLeast"/>
        </w:trPr>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Сәулет, қала құрылысы және құрылыс қызметі</w:t>
            </w:r>
          </w:p>
        </w:tc>
        <w:tc>
          <w:tcPr>
            <w:tcW w:w="1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6612</w:t>
            </w:r>
          </w:p>
        </w:tc>
      </w:tr>
      <w:tr>
        <w:trPr>
          <w:trHeight w:val="345" w:hRule="atLeast"/>
        </w:trPr>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3835</w:t>
            </w:r>
          </w:p>
        </w:tc>
      </w:tr>
      <w:tr>
        <w:trPr>
          <w:trHeight w:val="315" w:hRule="atLeast"/>
        </w:trPr>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3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Құрылыс бөлімінің қызметін қамтамасыз ету</w:t>
            </w:r>
          </w:p>
        </w:tc>
        <w:tc>
          <w:tcPr>
            <w:tcW w:w="1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3835</w:t>
            </w:r>
          </w:p>
        </w:tc>
      </w:tr>
      <w:tr>
        <w:trPr>
          <w:trHeight w:val="510" w:hRule="atLeast"/>
        </w:trPr>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468</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2777</w:t>
            </w:r>
          </w:p>
        </w:tc>
      </w:tr>
      <w:tr>
        <w:trPr>
          <w:trHeight w:val="315" w:hRule="atLeast"/>
        </w:trPr>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3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 құрылысы және сәулет бөлімінің қызметін қамтамасыз ету</w:t>
            </w:r>
          </w:p>
        </w:tc>
        <w:tc>
          <w:tcPr>
            <w:tcW w:w="1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2777</w:t>
            </w:r>
          </w:p>
        </w:tc>
      </w:tr>
      <w:tr>
        <w:trPr>
          <w:trHeight w:val="315" w:hRule="atLeast"/>
        </w:trPr>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w:t>
            </w:r>
          </w:p>
        </w:tc>
        <w:tc>
          <w:tcPr>
            <w:tcW w:w="1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48128</w:t>
            </w:r>
          </w:p>
        </w:tc>
      </w:tr>
      <w:tr>
        <w:trPr>
          <w:trHeight w:val="315" w:hRule="atLeast"/>
        </w:trPr>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c>
          <w:tcPr>
            <w:tcW w:w="1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48128</w:t>
            </w:r>
          </w:p>
        </w:tc>
      </w:tr>
      <w:tr>
        <w:trPr>
          <w:trHeight w:val="570" w:hRule="atLeast"/>
        </w:trPr>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29997</w:t>
            </w:r>
          </w:p>
        </w:tc>
      </w:tr>
      <w:tr>
        <w:trPr>
          <w:trHeight w:val="810" w:hRule="atLeast"/>
        </w:trPr>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93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29997</w:t>
            </w:r>
          </w:p>
        </w:tc>
      </w:tr>
      <w:tr>
        <w:trPr>
          <w:trHeight w:val="765" w:hRule="atLeast"/>
        </w:trPr>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18131</w:t>
            </w:r>
          </w:p>
        </w:tc>
      </w:tr>
      <w:tr>
        <w:trPr>
          <w:trHeight w:val="285" w:hRule="atLeast"/>
        </w:trPr>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93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18131</w:t>
            </w:r>
          </w:p>
        </w:tc>
      </w:tr>
      <w:tr>
        <w:trPr>
          <w:trHeight w:val="315" w:hRule="atLeast"/>
        </w:trPr>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1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11686</w:t>
            </w:r>
          </w:p>
        </w:tc>
      </w:tr>
      <w:tr>
        <w:trPr>
          <w:trHeight w:val="285" w:hRule="atLeast"/>
        </w:trPr>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1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3498</w:t>
            </w:r>
          </w:p>
        </w:tc>
      </w:tr>
      <w:tr>
        <w:trPr>
          <w:trHeight w:val="315" w:hRule="atLeast"/>
        </w:trPr>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469</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3498</w:t>
            </w:r>
          </w:p>
        </w:tc>
      </w:tr>
      <w:tr>
        <w:trPr>
          <w:trHeight w:val="315" w:hRule="atLeast"/>
        </w:trPr>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3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Кәсіпкерлік бөлімі қызметін қамтамасыз ету</w:t>
            </w:r>
          </w:p>
        </w:tc>
        <w:tc>
          <w:tcPr>
            <w:tcW w:w="1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3348</w:t>
            </w:r>
          </w:p>
        </w:tc>
      </w:tr>
      <w:tr>
        <w:trPr>
          <w:trHeight w:val="315" w:hRule="atLeast"/>
        </w:trPr>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3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Кәсіпкерлік қызметті қолдау</w:t>
            </w:r>
          </w:p>
        </w:tc>
        <w:tc>
          <w:tcPr>
            <w:tcW w:w="1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w:t>
            </w:r>
          </w:p>
        </w:tc>
      </w:tr>
      <w:tr>
        <w:trPr>
          <w:trHeight w:val="315" w:hRule="atLeast"/>
        </w:trPr>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1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8188</w:t>
            </w:r>
          </w:p>
        </w:tc>
      </w:tr>
      <w:tr>
        <w:trPr>
          <w:trHeight w:val="390" w:hRule="atLeast"/>
        </w:trPr>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4395</w:t>
            </w:r>
          </w:p>
        </w:tc>
      </w:tr>
      <w:tr>
        <w:trPr>
          <w:trHeight w:val="510" w:hRule="atLeast"/>
        </w:trPr>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93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4395</w:t>
            </w:r>
          </w:p>
        </w:tc>
      </w:tr>
      <w:tr>
        <w:trPr>
          <w:trHeight w:val="765" w:hRule="atLeast"/>
        </w:trPr>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3793</w:t>
            </w:r>
          </w:p>
        </w:tc>
      </w:tr>
      <w:tr>
        <w:trPr>
          <w:trHeight w:val="510" w:hRule="atLeast"/>
        </w:trPr>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3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бөлімінің қызметін қамтамасыз ету</w:t>
            </w:r>
          </w:p>
        </w:tc>
        <w:tc>
          <w:tcPr>
            <w:tcW w:w="1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3793</w:t>
            </w:r>
          </w:p>
        </w:tc>
      </w:tr>
      <w:tr>
        <w:trPr>
          <w:trHeight w:val="315" w:hRule="atLeast"/>
        </w:trPr>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c>
          <w:tcPr>
            <w:tcW w:w="1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315" w:hRule="atLeast"/>
        </w:trPr>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c>
          <w:tcPr>
            <w:tcW w:w="1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375" w:hRule="atLeast"/>
        </w:trPr>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510" w:hRule="atLeast"/>
        </w:trPr>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3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315" w:hRule="atLeast"/>
        </w:trPr>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III. Таза бюджеттік кредиттеу</w:t>
            </w:r>
          </w:p>
        </w:tc>
        <w:tc>
          <w:tcPr>
            <w:tcW w:w="1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15" w:hRule="atLeast"/>
        </w:trPr>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w:t>
            </w:r>
          </w:p>
        </w:tc>
        <w:tc>
          <w:tcPr>
            <w:tcW w:w="1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15" w:hRule="atLeast"/>
        </w:trPr>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кредиттерді өтеу</w:t>
            </w:r>
          </w:p>
        </w:tc>
        <w:tc>
          <w:tcPr>
            <w:tcW w:w="1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15" w:hRule="atLeast"/>
        </w:trPr>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IV. қаржылық активтерімен операция бойынша сальдо</w:t>
            </w:r>
          </w:p>
        </w:tc>
        <w:tc>
          <w:tcPr>
            <w:tcW w:w="1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13200</w:t>
            </w:r>
          </w:p>
        </w:tc>
      </w:tr>
      <w:tr>
        <w:trPr>
          <w:trHeight w:val="300" w:hRule="atLeast"/>
        </w:trPr>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қаржылық активтерді алу</w:t>
            </w:r>
          </w:p>
        </w:tc>
        <w:tc>
          <w:tcPr>
            <w:tcW w:w="1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13200</w:t>
            </w:r>
          </w:p>
        </w:tc>
      </w:tr>
      <w:tr>
        <w:trPr>
          <w:trHeight w:val="315" w:hRule="atLeast"/>
        </w:trPr>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85" w:hRule="atLeast"/>
        </w:trPr>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V. Бюджеттің дефициті (профициті)</w:t>
            </w:r>
          </w:p>
        </w:tc>
        <w:tc>
          <w:tcPr>
            <w:tcW w:w="1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-22813</w:t>
            </w:r>
          </w:p>
        </w:tc>
      </w:tr>
      <w:tr>
        <w:trPr>
          <w:trHeight w:val="345" w:hRule="atLeast"/>
        </w:trPr>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VI. Бюджет дефицитін (профицитін пайдалану) қаржыландыру</w:t>
            </w:r>
          </w:p>
        </w:tc>
        <w:tc>
          <w:tcPr>
            <w:tcW w:w="1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22813</w:t>
            </w:r>
          </w:p>
        </w:tc>
      </w:tr>
      <w:tr>
        <w:trPr>
          <w:trHeight w:val="330" w:hRule="atLeast"/>
        </w:trPr>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қарыздар түсімдері</w:t>
            </w:r>
          </w:p>
        </w:tc>
        <w:tc>
          <w:tcPr>
            <w:tcW w:w="1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70" w:hRule="atLeast"/>
        </w:trPr>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қарыздарды өтеу</w:t>
            </w:r>
          </w:p>
        </w:tc>
        <w:tc>
          <w:tcPr>
            <w:tcW w:w="1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15" w:hRule="atLeast"/>
        </w:trPr>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қаражаттарының пайдаланылған қалдықтары</w:t>
            </w:r>
          </w:p>
        </w:tc>
        <w:tc>
          <w:tcPr>
            <w:tcW w:w="1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22813</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Нұра аудандық Мәслихаттың</w:t>
      </w:r>
      <w:r>
        <w:br/>
      </w:r>
      <w:r>
        <w:rPr>
          <w:rFonts w:ascii="Times New Roman"/>
          <w:b w:val="false"/>
          <w:i w:val="false"/>
          <w:color w:val="000000"/>
          <w:sz w:val="28"/>
        </w:rPr>
        <w:t>
</w:t>
      </w:r>
      <w:r>
        <w:rPr>
          <w:rFonts w:ascii="Times New Roman"/>
          <w:b w:val="false"/>
          <w:i w:val="false"/>
          <w:color w:val="000000"/>
          <w:sz w:val="28"/>
        </w:rPr>
        <w:t>2009 жылғы 3 қыркүйектегі</w:t>
      </w:r>
      <w:r>
        <w:br/>
      </w:r>
      <w:r>
        <w:rPr>
          <w:rFonts w:ascii="Times New Roman"/>
          <w:b w:val="false"/>
          <w:i w:val="false"/>
          <w:color w:val="000000"/>
          <w:sz w:val="28"/>
        </w:rPr>
        <w:t>
</w:t>
      </w:r>
      <w:r>
        <w:rPr>
          <w:rFonts w:ascii="Times New Roman"/>
          <w:b w:val="false"/>
          <w:i w:val="false"/>
          <w:color w:val="000000"/>
          <w:sz w:val="28"/>
        </w:rPr>
        <w:t>19 сессиясының N 211 шешіміне</w:t>
      </w:r>
      <w:r>
        <w:br/>
      </w:r>
      <w:r>
        <w:rPr>
          <w:rFonts w:ascii="Times New Roman"/>
          <w:b w:val="false"/>
          <w:i w:val="false"/>
          <w:color w:val="000000"/>
          <w:sz w:val="28"/>
        </w:rPr>
        <w:t>
</w:t>
      </w:r>
      <w:r>
        <w:rPr>
          <w:rFonts w:ascii="Times New Roman"/>
          <w:b w:val="false"/>
          <w:i w:val="false"/>
          <w:color w:val="000000"/>
          <w:sz w:val="28"/>
        </w:rPr>
        <w:t>2 қосымша</w:t>
      </w:r>
    </w:p>
    <w:p>
      <w:pPr>
        <w:spacing w:after="0"/>
        <w:ind w:left="0"/>
        <w:jc w:val="both"/>
      </w:pPr>
      <w:r>
        <w:rPr>
          <w:rFonts w:ascii="Times New Roman"/>
          <w:b w:val="false"/>
          <w:i w:val="false"/>
          <w:color w:val="000000"/>
          <w:sz w:val="28"/>
        </w:rPr>
        <w:t>Нұра аудандық Мәслихаттың</w:t>
      </w:r>
      <w:r>
        <w:br/>
      </w:r>
      <w:r>
        <w:rPr>
          <w:rFonts w:ascii="Times New Roman"/>
          <w:b w:val="false"/>
          <w:i w:val="false"/>
          <w:color w:val="000000"/>
          <w:sz w:val="28"/>
        </w:rPr>
        <w:t>
2008 жылғы 24 желтоқсандағы</w:t>
      </w:r>
      <w:r>
        <w:br/>
      </w:r>
      <w:r>
        <w:rPr>
          <w:rFonts w:ascii="Times New Roman"/>
          <w:b w:val="false"/>
          <w:i w:val="false"/>
          <w:color w:val="000000"/>
          <w:sz w:val="28"/>
        </w:rPr>
        <w:t>
12 сессиясының N 148 шешіміне</w:t>
      </w:r>
      <w:r>
        <w:br/>
      </w:r>
      <w:r>
        <w:rPr>
          <w:rFonts w:ascii="Times New Roman"/>
          <w:b w:val="false"/>
          <w:i w:val="false"/>
          <w:color w:val="000000"/>
          <w:sz w:val="28"/>
        </w:rPr>
        <w:t>
4 қосымшасы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Киевка кентінің әкімі аппаратының 2009 жылғы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3"/>
        <w:gridCol w:w="503"/>
        <w:gridCol w:w="787"/>
        <w:gridCol w:w="787"/>
        <w:gridCol w:w="9511"/>
        <w:gridCol w:w="1869"/>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топ</w:t>
            </w:r>
          </w:p>
        </w:tc>
        <w:tc>
          <w:tcPr>
            <w:tcW w:w="1869"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5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5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II. Шығыстар</w:t>
            </w:r>
          </w:p>
        </w:tc>
        <w:tc>
          <w:tcPr>
            <w:tcW w:w="1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26620</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1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9814</w:t>
            </w:r>
          </w:p>
        </w:tc>
      </w:tr>
      <w:tr>
        <w:trPr>
          <w:trHeight w:val="510"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9814</w:t>
            </w:r>
          </w:p>
        </w:tc>
      </w:tr>
      <w:tr>
        <w:trPr>
          <w:trHeight w:val="510"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9814</w:t>
            </w:r>
          </w:p>
        </w:tc>
      </w:tr>
      <w:tr>
        <w:trPr>
          <w:trHeight w:val="76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5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9814</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6809</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1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6809</w:t>
            </w:r>
          </w:p>
        </w:tc>
      </w:tr>
      <w:tr>
        <w:trPr>
          <w:trHeight w:val="510"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6809</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95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3809</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95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2000</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95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1000</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коммуникациялар</w:t>
            </w:r>
          </w:p>
        </w:tc>
        <w:tc>
          <w:tcPr>
            <w:tcW w:w="1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9997</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c>
          <w:tcPr>
            <w:tcW w:w="1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9997</w:t>
            </w:r>
          </w:p>
        </w:tc>
      </w:tr>
      <w:tr>
        <w:trPr>
          <w:trHeight w:val="510"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9997</w:t>
            </w:r>
          </w:p>
        </w:tc>
      </w:tr>
      <w:tr>
        <w:trPr>
          <w:trHeight w:val="76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95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9997</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Нұра аудандық Мәслихаттың</w:t>
      </w:r>
      <w:r>
        <w:br/>
      </w:r>
      <w:r>
        <w:rPr>
          <w:rFonts w:ascii="Times New Roman"/>
          <w:b w:val="false"/>
          <w:i w:val="false"/>
          <w:color w:val="000000"/>
          <w:sz w:val="28"/>
        </w:rPr>
        <w:t>
2009 жылғы 3 қыркүйектегі</w:t>
      </w:r>
      <w:r>
        <w:br/>
      </w:r>
      <w:r>
        <w:rPr>
          <w:rFonts w:ascii="Times New Roman"/>
          <w:b w:val="false"/>
          <w:i w:val="false"/>
          <w:color w:val="000000"/>
          <w:sz w:val="28"/>
        </w:rPr>
        <w:t>
19 сессиясының N 211 шешіміне</w:t>
      </w:r>
      <w:r>
        <w:br/>
      </w:r>
      <w:r>
        <w:rPr>
          <w:rFonts w:ascii="Times New Roman"/>
          <w:b w:val="false"/>
          <w:i w:val="false"/>
          <w:color w:val="000000"/>
          <w:sz w:val="28"/>
        </w:rPr>
        <w:t>
3 қосымша</w:t>
      </w:r>
    </w:p>
    <w:p>
      <w:pPr>
        <w:spacing w:after="0"/>
        <w:ind w:left="0"/>
        <w:jc w:val="both"/>
      </w:pPr>
      <w:r>
        <w:rPr>
          <w:rFonts w:ascii="Times New Roman"/>
          <w:b w:val="false"/>
          <w:i w:val="false"/>
          <w:color w:val="000000"/>
          <w:sz w:val="28"/>
        </w:rPr>
        <w:t>Нұра аудандық Мәслихаттың</w:t>
      </w:r>
      <w:r>
        <w:br/>
      </w:r>
      <w:r>
        <w:rPr>
          <w:rFonts w:ascii="Times New Roman"/>
          <w:b w:val="false"/>
          <w:i w:val="false"/>
          <w:color w:val="000000"/>
          <w:sz w:val="28"/>
        </w:rPr>
        <w:t>
2008 жылғы 24 желтоқсандағы</w:t>
      </w:r>
      <w:r>
        <w:br/>
      </w:r>
      <w:r>
        <w:rPr>
          <w:rFonts w:ascii="Times New Roman"/>
          <w:b w:val="false"/>
          <w:i w:val="false"/>
          <w:color w:val="000000"/>
          <w:sz w:val="28"/>
        </w:rPr>
        <w:t>
12 сессиясының N 148 шешіміне</w:t>
      </w:r>
      <w:r>
        <w:br/>
      </w:r>
      <w:r>
        <w:rPr>
          <w:rFonts w:ascii="Times New Roman"/>
          <w:b w:val="false"/>
          <w:i w:val="false"/>
          <w:color w:val="000000"/>
          <w:sz w:val="28"/>
        </w:rPr>
        <w:t>
24 қосымшасы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Баршын</w:t>
      </w:r>
      <w:r>
        <w:rPr>
          <w:rFonts w:ascii="Times New Roman"/>
          <w:b/>
          <w:i w:val="false"/>
          <w:color w:val="000080"/>
          <w:sz w:val="28"/>
        </w:rPr>
        <w:t xml:space="preserve"> селолық</w:t>
      </w:r>
      <w:r>
        <w:rPr>
          <w:rFonts w:ascii="Times New Roman"/>
          <w:b/>
          <w:i w:val="false"/>
          <w:color w:val="000080"/>
          <w:sz w:val="28"/>
        </w:rPr>
        <w:t xml:space="preserve"> әкімі</w:t>
      </w:r>
      <w:r>
        <w:rPr>
          <w:rFonts w:ascii="Times New Roman"/>
          <w:b/>
          <w:i w:val="false"/>
          <w:color w:val="000080"/>
          <w:sz w:val="28"/>
        </w:rPr>
        <w:t xml:space="preserve"> аппаратының</w:t>
      </w:r>
      <w:r>
        <w:rPr>
          <w:rFonts w:ascii="Times New Roman"/>
          <w:b/>
          <w:i w:val="false"/>
          <w:color w:val="000080"/>
          <w:sz w:val="28"/>
        </w:rPr>
        <w:t xml:space="preserve"> 2009 </w:t>
      </w:r>
      <w:r>
        <w:rPr>
          <w:rFonts w:ascii="Times New Roman"/>
          <w:b/>
          <w:i w:val="false"/>
          <w:color w:val="000080"/>
          <w:sz w:val="28"/>
        </w:rPr>
        <w:t>жылғы</w:t>
      </w:r>
      <w:r>
        <w:rPr>
          <w:rFonts w:ascii="Times New Roman"/>
          <w:b/>
          <w:i w:val="false"/>
          <w:color w:val="000080"/>
          <w:sz w:val="28"/>
        </w:rPr>
        <w:t xml:space="preserve">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7"/>
        <w:gridCol w:w="657"/>
        <w:gridCol w:w="798"/>
        <w:gridCol w:w="799"/>
        <w:gridCol w:w="9182"/>
        <w:gridCol w:w="1847"/>
      </w:tblGrid>
      <w:tr>
        <w:trPr>
          <w:trHeight w:val="40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топ</w:t>
            </w:r>
          </w:p>
        </w:tc>
        <w:tc>
          <w:tcPr>
            <w:tcW w:w="1847"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255"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50"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II. Шығыстар</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11576</w:t>
            </w:r>
          </w:p>
        </w:tc>
      </w:tr>
      <w:tr>
        <w:trPr>
          <w:trHeight w:val="255"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7785</w:t>
            </w:r>
          </w:p>
        </w:tc>
      </w:tr>
      <w:tr>
        <w:trPr>
          <w:trHeight w:val="510"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7785</w:t>
            </w:r>
          </w:p>
        </w:tc>
      </w:tr>
      <w:tr>
        <w:trPr>
          <w:trHeight w:val="510"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7785</w:t>
            </w:r>
          </w:p>
        </w:tc>
      </w:tr>
      <w:tr>
        <w:trPr>
          <w:trHeight w:val="765"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7785</w:t>
            </w:r>
          </w:p>
        </w:tc>
      </w:tr>
      <w:tr>
        <w:trPr>
          <w:trHeight w:val="255"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w:t>
            </w:r>
          </w:p>
        </w:tc>
      </w:tr>
      <w:tr>
        <w:trPr>
          <w:trHeight w:val="255"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w:t>
            </w:r>
          </w:p>
        </w:tc>
      </w:tr>
      <w:tr>
        <w:trPr>
          <w:trHeight w:val="510"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w:t>
            </w:r>
          </w:p>
        </w:tc>
      </w:tr>
      <w:tr>
        <w:trPr>
          <w:trHeight w:val="510"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w:t>
            </w:r>
          </w:p>
        </w:tc>
      </w:tr>
      <w:tr>
        <w:trPr>
          <w:trHeight w:val="255"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1076</w:t>
            </w:r>
          </w:p>
        </w:tc>
      </w:tr>
      <w:tr>
        <w:trPr>
          <w:trHeight w:val="255"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1076</w:t>
            </w:r>
          </w:p>
        </w:tc>
      </w:tr>
      <w:tr>
        <w:trPr>
          <w:trHeight w:val="510"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1076</w:t>
            </w:r>
          </w:p>
        </w:tc>
      </w:tr>
      <w:tr>
        <w:trPr>
          <w:trHeight w:val="255"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9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w:t>
            </w:r>
          </w:p>
        </w:tc>
      </w:tr>
      <w:tr>
        <w:trPr>
          <w:trHeight w:val="255"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9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1000</w:t>
            </w:r>
          </w:p>
        </w:tc>
      </w:tr>
      <w:tr>
        <w:trPr>
          <w:trHeight w:val="795"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2640</w:t>
            </w:r>
          </w:p>
        </w:tc>
      </w:tr>
      <w:tr>
        <w:trPr>
          <w:trHeight w:val="510"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2640</w:t>
            </w:r>
          </w:p>
        </w:tc>
      </w:tr>
      <w:tr>
        <w:trPr>
          <w:trHeight w:val="600"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2640</w:t>
            </w:r>
          </w:p>
        </w:tc>
      </w:tr>
      <w:tr>
        <w:trPr>
          <w:trHeight w:val="1020"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9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2640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