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968c" w14:textId="3229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2009 жылғы 10 наурыздағы N 04/01 қаулысы. Қарағанды облысы Нұра ауданы Әділет басқармасында 2009 жылғы 31 наурызда N 8-14-92 тіркелді. Күші жойылды - Қарағанды облысы Нұра ауданының әкімдігінің 2010 жылғы 25 ақпандағы N 04/04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Нұра ауданының әкімдігінің 2010.02.25 N 04/04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қаулысымен бекітілген 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жылға арналған қоғамдық жұмыстарды ұйымдастыратын Нұра ауданының кәсіпорындарының, ұйымдарының, мекемелерінің тізбесі, жұмыс түрлері мен көлемдері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Нұра ауданының жұмыспен қамту және әлеуметтік бағдарламалар бөлімі (Жүпенова Гүлнар Тақуқызы) жұмыс берушілермен қоғамдық жұмыстарды орындауға типтік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Нұра ауданының қаржы бөлімі (Баранов Николай Анатольевич) 2009 жылғы қоғамдық жұмыстарды өткізу шараларына бюджет қаражатында осы мақсаттарға сәйкес қарастырылған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2008 жылғы 18 ақпандағы "2008 жылы ақылы қоғамдық жұмыстарды ұйымдастыру туралы" (Қарағанды облысы Нұра ауданының әділет басқармасында 2008 жылдың 28 наурызда тіркелінген, тіркеу N 8-14-68 N 03/04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Нұра ауданының қорғаныс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Қ.Ш. Жолболдин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 бойынша салық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Т.Ш. Күлмагамбетов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қылмыстық–атқару инспекциясының аға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Цой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"Қарттар мен жалғызілікті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тұлғаларды күту және бағу жөніндегі"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қоғамдық бірлестігінің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Г.І. Түсүпбекова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04/01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қоғамдық жұмыстарды ұйымдастыратын Нұра ауданының кәсіпорындарының, ұйымдарының, мекемелерінің тізбесі, жұмыс түрлері мен көлемдері: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Қосымша жаңа редакцияда - Қарағанды облысы Нұра ауданының әкімдігінің 2009.09.04 N 15/06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639"/>
        <w:gridCol w:w="2121"/>
        <w:gridCol w:w="3286"/>
        <w:gridCol w:w="1358"/>
        <w:gridCol w:w="1539"/>
        <w:gridCol w:w="1640"/>
        <w:gridCol w:w="1702"/>
      </w:tblGrid>
      <w:tr>
        <w:trPr>
          <w:trHeight w:val="1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кент атаулары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Ұйымдардың, кәсіпорындардың және мекемелердің атаулары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саны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Қатысудың мерзімі (ай)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 көлемі (теңге)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 (теңге)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бойынша салық басқармасы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-хат - хабарларды, шақырту қағаздарды таратуға және құжаттарды тігуге көмектесу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316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-республиқалық және аймақтық қоғамдық компанияларды (жұртшылықтың ой-пікірін сұрастыру және санаққа қатысуды) өткізуге көмектесу;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5694729</w:t>
            </w:r>
          </w:p>
        </w:tc>
      </w:tr>
      <w:tr>
        <w:trPr>
          <w:trHeight w:val="3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-елді мекеннің аумағын жинастырып тазалау бойынша тұрмыстық-коммуналдық шаруашылықты ұйымдастыруға көмектесу (күл-қоқысты шығару, ақтау, сырлау жұмыстары және т.б.);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-кент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-әлеуметтік қызмет;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-тұрғындарды әр аула бойынша аралау;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-мәдениет саласында ауқымды іс-шараларды (спорттық жарыстар және қоғамдық мереке-думандар) ұйымдастыруға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-кенттің инфрақұрылымын дамыту;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-елеулі және мерейлі даталарды атап өтуге арналған мерекелерді өткізуге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-балалар алаңдарын қайта құру;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-үй жануарларын бірдейлендіруге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-қоғамдық тәртіпті қорғауға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-газет, журналдарды таратуға көмек көрсету.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-кенттің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-қоғамдық тәртіпті қорғауға көмек көрсету.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-хаттарды, хат-хабарларды, шақырту қағаздарды таратуға және құжаттарды тігуге көмектесу.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</w:tr>
      <w:tr>
        <w:trPr>
          <w:trHeight w:val="67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жұмыспен қамту және әлеуметтік бағдарламалар бөлімі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-әлеуметтік қызмет;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-тұрғындарды әр аула бойынша аралау.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қылмыстық атқару инспекциясы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-хаттарды, хат-хабарларды, шақырту қағаздарды таратуға және құжаттарды тігуге көмектесу;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121230</w:t>
            </w:r>
          </w:p>
        </w:tc>
      </w:tr>
      <w:tr>
        <w:trPr>
          <w:trHeight w:val="54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"Қарттар мен жалғызілікті тұлғаларды күту және бағу жөніндегі" қоғамдық бірлестігі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-мейір-бике;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404100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-әлеуметтік қызмет;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К.Мынбаев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К.Мынбаев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121971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121971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-кенттің аумағын экологиялық сауықтыру (көгалдандыру және көркейту).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129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Құланотпес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Құланотпес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121971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-кенттің аумағын экологиялық сауықтыру (көгалдандыру және көркейту).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6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-ауыл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-газет, журналдарды таратуға көмек көрсету;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121971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-кент аумағын экологиялық сауықтыру (көгалдандыру және көркейту);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-кент аумағын экологиялық сауықтыру (көгалдандыру және көркейту).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-ауыл аумағын экологиялық сауықтыру (көгалдандыру және көркейту).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</w:tr>
      <w:tr>
        <w:trPr>
          <w:trHeight w:val="1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Құланутпес ауылы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Құланутпес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-ауыл аумағын экологиялық сауықтыру (көгалдандыру және көркейту).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123453</w:t>
            </w:r>
          </w:p>
        </w:tc>
      </w:tr>
      <w:tr>
        <w:trPr>
          <w:trHeight w:val="15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Ткенекты ауылы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Ткенекты ауылы әкімінің аппараты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-ауыл аумағын экологиялық сауықтыру (көгалдандыру және көркейту).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123453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8329530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