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468a" w14:textId="62546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23 желтоқсандағы "2009 жылға арналған аудандық бюджет туралы" N 10/105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2009 жылғы 29 қазандағы N 17/183 шешімі. Қарағанды облысы Қарқаралы ауданы Әділет басқармасында 2009 жылғы 04 қарашада N 8-13-69 тіркелді. Күші жойылды - Қарағанды облысы Қарқаралы ауданының мәслихат аппаратының 2011 жылғы 06 сәуірдегі N 30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Қарқаралы ауданының мәслихат аппаратының 2011.04.06 N 30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Қарқаралы аудандық Мәслихаттың 2008 жылғы 23 желтоқсандағы "2009 жылға арналған аудандық бюджет туралы" N 10/105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- N 8-13-54 болып тіркелген, "Қарқаралы" газетінің 2008 жылғы 31 желтоқсандағы N 103-104 (10745) сандарында жарияланған), Қарқаралы аудандық Мәслихаттың 2009 жылғы 23 сәуірдегі "Аудандық Мәслихаттың 2008 жылғы 23 желтоқсандағы "2009 жылға арналған аудандық бюджет туралы" N 10/105 шешіміне өзгерістер енгізу туралы" N 14/156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- N 8-13-62 болып тіркелген, "Қарқаралы" газетінің 2009 жылғы 1 мамырдағы N 33-34 (10779) сандарында жарияланған), Қарқаралы аудандық Мәслихаттың 2009 жылғы 30 шілдедегі "Аудандық Мәслихаттың 2008 жылғы 23 желтоқсандағы "2009 жылға арналған аудандық бюджет туралы" N 10/105 шешіміне өзгерістер енгізу туралы" N 15/167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- N 8-13-66 болып тіркелген, "Қарқаралы" газетінің 2009 жылғы 8 тамыздағы N 61-62 (10807) сандарында жарияланған), Қарқаралы аудандық Мәслихаттың 2009 жылғы 8 қыркүйектегі "Аудандық Мәслихаттың 2008 жылғы 23 желтоқсандағы "2009 жылға арналған аудандық бюджет туралы" N 10/105 шешіміне өзгерістер енгізу туралы" N 16/178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- N 8-13-68 болып тіркелген, "Қарқаралы" газетінің 2009 жылғы 19 қыркүйектегі N 73-74 (10817) сандарында жарияланған) өзгерістер енгізілген,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"326995" сандары "329248"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"2725" сандары "3552"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"9336" сандары "6256"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"46918" сандары "29801"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"25184" сандары "28103"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төмендегі мазмұндағы сегізінші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"қарттар мен мүгедектер күніне материалдық көмекке – 2919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атқарушы, сессия төрағасы         С. Нүркенов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29 қазандағы N 17/183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Қарқаралы аудандық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2008 жылғы 23 желтоқсандағы N 10/105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Қарқаралы аудандық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644"/>
        <w:gridCol w:w="644"/>
        <w:gridCol w:w="9879"/>
        <w:gridCol w:w="192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2665576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329248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75235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75235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160229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160229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66827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23517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жүргізгені үшін алынатын алымдар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Негiзгі капиталды сатудан түсетiн түсімдер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2326520</w:t>
            </w:r>
          </w:p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түсетін трансферттер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2326520</w:t>
            </w:r>
          </w:p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2326520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608"/>
        <w:gridCol w:w="693"/>
        <w:gridCol w:w="714"/>
        <w:gridCol w:w="9315"/>
        <w:gridCol w:w="188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 (мың теңге)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2691285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293514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263199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63399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63399</w:t>
            </w:r>
          </w:p>
        </w:tc>
      </w:tr>
      <w:tr>
        <w:trPr>
          <w:trHeight w:val="7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187790</w:t>
            </w:r>
          </w:p>
        </w:tc>
      </w:tr>
      <w:tr>
        <w:trPr>
          <w:trHeight w:val="7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187790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13203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1494480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53403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53403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53403</w:t>
            </w:r>
          </w:p>
        </w:tc>
      </w:tr>
      <w:tr>
        <w:trPr>
          <w:trHeight w:val="5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1391546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1390446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1345515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44931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49531</w:t>
            </w:r>
          </w:p>
        </w:tc>
      </w:tr>
      <w:tr>
        <w:trPr>
          <w:trHeight w:val="7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49531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4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169688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147772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147772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35923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29801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28103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</w:t>
            </w:r>
          </w:p>
        </w:tc>
      </w:tr>
      <w:tr>
        <w:trPr>
          <w:trHeight w:val="8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26449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</w:t>
            </w:r>
          </w:p>
        </w:tc>
      </w:tr>
      <w:tr>
        <w:trPr>
          <w:trHeight w:val="5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21916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21916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21192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347240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82416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82416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82416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245593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24926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</w:t>
            </w:r>
          </w:p>
        </w:tc>
      </w:tr>
      <w:tr>
        <w:trPr>
          <w:trHeight w:val="7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220667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220667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19231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18631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156655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79231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75782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75782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</w:t>
            </w:r>
          </w:p>
        </w:tc>
      </w:tr>
      <w:tr>
        <w:trPr>
          <w:trHeight w:val="7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65370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57344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57344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51640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51640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51640</w:t>
            </w:r>
          </w:p>
        </w:tc>
      </w:tr>
      <w:tr>
        <w:trPr>
          <w:trHeight w:val="5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51641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66968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16993</w:t>
            </w:r>
          </w:p>
        </w:tc>
      </w:tr>
      <w:tr>
        <w:trPr>
          <w:trHeight w:val="7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</w:t>
            </w:r>
          </w:p>
        </w:tc>
      </w:tr>
      <w:tr>
        <w:trPr>
          <w:trHeight w:val="5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44559</w:t>
            </w:r>
          </w:p>
        </w:tc>
      </w:tr>
      <w:tr>
        <w:trPr>
          <w:trHeight w:val="7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28559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28559</w:t>
            </w:r>
          </w:p>
        </w:tc>
      </w:tr>
      <w:tr>
        <w:trPr>
          <w:trHeight w:val="8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79227</w:t>
            </w:r>
          </w:p>
        </w:tc>
      </w:tr>
      <w:tr>
        <w:trPr>
          <w:trHeight w:val="5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59227</w:t>
            </w:r>
          </w:p>
        </w:tc>
      </w:tr>
      <w:tr>
        <w:trPr>
          <w:trHeight w:val="7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35665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35665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23562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23562</w:t>
            </w:r>
          </w:p>
        </w:tc>
      </w:tr>
      <w:tr>
        <w:trPr>
          <w:trHeight w:val="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8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19989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15898</w:t>
            </w:r>
          </w:p>
        </w:tc>
      </w:tr>
      <w:tr>
        <w:trPr>
          <w:trHeight w:val="5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-35709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(профицитін пайдалану)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35709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35709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29 қазандағы N 17/183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Қарқаралы аудандық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2008 жылғы 23 желтоқсандағы N 10/105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Қарқаралы аудандық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аудандық бюджеттің бюджеттік даму 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679"/>
        <w:gridCol w:w="763"/>
        <w:gridCol w:w="1192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4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5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29 қазандағы N 17/183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Қарқаралы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2008 жылғы 23 желтоқсандағы N 10/105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Қарқаралы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аудандық бюджетті орындау барысында секвестрлеуге жатпайтын аудандық бюджеттік бағдарламалардың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770"/>
        <w:gridCol w:w="752"/>
        <w:gridCol w:w="1090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29 қазандағы N 17/183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Қарқаралы аудандық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2008 жылғы 23 желтоқсандағы N 10/105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Қарқаралы аудандық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Қала, кент, селолық (ауылдық) округтердің 2009 жылға арналған бюджеттік бағдарламалары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621"/>
        <w:gridCol w:w="730"/>
        <w:gridCol w:w="730"/>
        <w:gridCol w:w="5484"/>
        <w:gridCol w:w="1859"/>
        <w:gridCol w:w="1989"/>
        <w:gridCol w:w="194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қаласы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Қарағайлы кенті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296671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88889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22530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187790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21934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13759</w:t>
            </w:r>
          </w:p>
        </w:tc>
      </w:tr>
      <w:tr>
        <w:trPr>
          <w:trHeight w:val="5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187790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21934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13759</w:t>
            </w:r>
          </w:p>
        </w:tc>
      </w:tr>
      <w:tr>
        <w:trPr>
          <w:trHeight w:val="7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187790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21934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13759</w:t>
            </w:r>
          </w:p>
        </w:tc>
      </w:tr>
      <w:tr>
        <w:trPr>
          <w:trHeight w:val="10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187790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21934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13759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43557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24926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7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24926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105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7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2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7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28559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</w:t>
            </w:r>
          </w:p>
        </w:tc>
      </w:tr>
      <w:tr>
        <w:trPr>
          <w:trHeight w:val="7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28559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</w:t>
            </w:r>
          </w:p>
        </w:tc>
      </w:tr>
      <w:tr>
        <w:trPr>
          <w:trHeight w:val="7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28559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</w:t>
            </w:r>
          </w:p>
        </w:tc>
      </w:tr>
      <w:tr>
        <w:trPr>
          <w:trHeight w:val="10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28559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</w:t>
            </w:r>
          </w:p>
        </w:tc>
      </w:tr>
      <w:tr>
        <w:trPr>
          <w:trHeight w:val="2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35665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35665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7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35665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105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35665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кент, селолық (ауылдық) округтердің 2009 жылға арналған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606"/>
        <w:gridCol w:w="669"/>
        <w:gridCol w:w="824"/>
        <w:gridCol w:w="5425"/>
        <w:gridCol w:w="2017"/>
        <w:gridCol w:w="1878"/>
        <w:gridCol w:w="187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2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Егіндібұлақ с/о</w:t>
            </w:r>
          </w:p>
        </w:tc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с/о</w:t>
            </w:r>
          </w:p>
        </w:tc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Қасым Аманжолов с/о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</w:p>
        </w:tc>
      </w:tr>
      <w:tr>
        <w:trPr>
          <w:trHeight w:val="49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</w:p>
        </w:tc>
      </w:tr>
      <w:tr>
        <w:trPr>
          <w:trHeight w:val="76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</w:p>
        </w:tc>
      </w:tr>
      <w:tr>
        <w:trPr>
          <w:trHeight w:val="9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3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2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76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76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73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103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2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кент, селолық (ауылдық) округтердің 2009 жылға арналған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413"/>
        <w:gridCol w:w="809"/>
        <w:gridCol w:w="743"/>
        <w:gridCol w:w="5736"/>
        <w:gridCol w:w="1450"/>
        <w:gridCol w:w="1252"/>
        <w:gridCol w:w="1672"/>
        <w:gridCol w:w="142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Нұркен Әдбіров с/о</w:t>
            </w:r>
          </w:p>
        </w:tc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Балқантау с/о</w:t>
            </w:r>
          </w:p>
        </w:tc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Бақты с/о</w:t>
            </w:r>
          </w:p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Бесоба с/о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</w:p>
        </w:tc>
      </w:tr>
      <w:tr>
        <w:trPr>
          <w:trHeight w:val="5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</w:p>
        </w:tc>
      </w:tr>
      <w:tr>
        <w:trPr>
          <w:trHeight w:val="7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</w:p>
        </w:tc>
      </w:tr>
      <w:tr>
        <w:trPr>
          <w:trHeight w:val="10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7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10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7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7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10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0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кент, селолық (ауылдық) округтердің 2009 жылға арналған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539"/>
        <w:gridCol w:w="736"/>
        <w:gridCol w:w="714"/>
        <w:gridCol w:w="5706"/>
        <w:gridCol w:w="1306"/>
        <w:gridCol w:w="1284"/>
        <w:gridCol w:w="1612"/>
        <w:gridCol w:w="150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Жанатоған с/о</w:t>
            </w:r>
          </w:p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Ынталы с/о</w:t>
            </w:r>
          </w:p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с/о</w:t>
            </w:r>
          </w:p>
        </w:tc>
        <w:tc>
          <w:tcPr>
            <w:tcW w:w="1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с/о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</w:t>
            </w:r>
          </w:p>
        </w:tc>
      </w:tr>
      <w:tr>
        <w:trPr>
          <w:trHeight w:val="5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</w:t>
            </w:r>
          </w:p>
        </w:tc>
      </w:tr>
      <w:tr>
        <w:trPr>
          <w:trHeight w:val="7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</w:t>
            </w:r>
          </w:p>
        </w:tc>
      </w:tr>
      <w:tr>
        <w:trPr>
          <w:trHeight w:val="10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7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7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10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0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кент, селолық (ауылдық) округтердің 2009 жылға арналған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541"/>
        <w:gridCol w:w="716"/>
        <w:gridCol w:w="738"/>
        <w:gridCol w:w="5702"/>
        <w:gridCol w:w="1266"/>
        <w:gridCol w:w="1244"/>
        <w:gridCol w:w="1683"/>
        <w:gridCol w:w="150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Қырғыз с/о</w:t>
            </w:r>
          </w:p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с/о</w:t>
            </w:r>
          </w:p>
        </w:tc>
        <w:tc>
          <w:tcPr>
            <w:tcW w:w="1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Қаршығалы с/о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Мамраев а/о</w:t>
            </w:r>
          </w:p>
        </w:tc>
      </w:tr>
      <w:tr>
        <w:trPr>
          <w:trHeight w:val="2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</w:t>
            </w:r>
          </w:p>
        </w:tc>
      </w:tr>
      <w:tr>
        <w:trPr>
          <w:trHeight w:val="2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</w:t>
            </w:r>
          </w:p>
        </w:tc>
      </w:tr>
      <w:tr>
        <w:trPr>
          <w:trHeight w:val="7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</w:t>
            </w:r>
          </w:p>
        </w:tc>
      </w:tr>
      <w:tr>
        <w:trPr>
          <w:trHeight w:val="10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</w:t>
            </w:r>
          </w:p>
        </w:tc>
      </w:tr>
      <w:tr>
        <w:trPr>
          <w:trHeight w:val="2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0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7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7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7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10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0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кент, селолық (ауылдық) округтердің 2009 жылға арналған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577"/>
        <w:gridCol w:w="729"/>
        <w:gridCol w:w="707"/>
        <w:gridCol w:w="5825"/>
        <w:gridCol w:w="1250"/>
        <w:gridCol w:w="1185"/>
        <w:gridCol w:w="1749"/>
        <w:gridCol w:w="15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Мәди с/о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Нұрмақов а/о</w:t>
            </w:r>
          </w:p>
        </w:tc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Тәттімбет а/о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Тегісшілдік с/о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</w:t>
            </w:r>
          </w:p>
        </w:tc>
      </w:tr>
      <w:tr>
        <w:trPr>
          <w:trHeight w:val="7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</w:t>
            </w:r>
          </w:p>
        </w:tc>
      </w:tr>
      <w:tr>
        <w:trPr>
          <w:trHeight w:val="10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7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10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0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кент, селолық (ауылдық) округтердің 2009 жылға арналған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538"/>
        <w:gridCol w:w="713"/>
        <w:gridCol w:w="713"/>
        <w:gridCol w:w="5784"/>
        <w:gridCol w:w="1281"/>
        <w:gridCol w:w="1304"/>
        <w:gridCol w:w="1522"/>
        <w:gridCol w:w="156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Темірші с/о</w:t>
            </w:r>
          </w:p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 с/о</w:t>
            </w:r>
          </w:p>
        </w:tc>
        <w:tc>
          <w:tcPr>
            <w:tcW w:w="1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Шарықты с/о</w:t>
            </w:r>
          </w:p>
        </w:tc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Угар с/о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7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10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05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7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7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10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05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