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9d50" w14:textId="4849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"2009 жылға арналған аудандық бюджет туралы" N 10/105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2009 жылғы 08 қыркүйектегі N 16/178 шешімі. Қарағанды облысы Қарқаралы ауданы Әділет басқармасында 2009 жылғы 14 қыркүйекте N 8-13-68 тіркелді. Күші жойылды - Қарағанды облысы Қарқаралы ауданының мәслихат аппаратының 2011 жылғы 06 сәуірдегі N 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Қарқаралы ауданының мәслихат аппаратының 2011.04.06 N 30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"Қарағанды облыстық мәслихатының 2008 жылғы 12 желтоқсандағы 13 сессиясының "2009 жылға арналған облыстық бюджет туралы" N 175 шешіміне өзгерістер енгізу туралы" Қарағанды облыстық мәслихатының 18 сессиясының 2009 жылдың 28 тамызындағы N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аудандық Мәслихаттың 2008 жылғы 23 желтоқсандағы "2009 жылға арналған аудандық бюджет туралы" N 10/105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8-13-54 болып тіркелген, "Қарқаралы" газетінің 2008 жылғы 31 желтоқсандағы N 103-104 (10745) сандарында жарияланған), Қарқаралы аудандық Мәслихаттың 2009 жылғы 23 сәуірдегі "Аудандық Мәслихаттың 2008 жылғы 23 желтоқсандағы "2009 жылға арналған аудандық бюджет туралы" N 10/105 шешіміне өзгерістер енгізу туралы" N 14/156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8-13-62 болып тіркелген, "Қарқаралы" газетінің 2009 жылғы 1 мамырдағы N 33-34 (10779) сандарында жарияланған), аудандық Мәслихаттың 2009 жылғы 30 шілдедегі "Аудандық Мәслихаттың 2008 жылғы 23 желтоқсандағы "2009 жылға арналған аудандық бюджет туралы" N 10/105 шешіміне өзгерістер енгізу туралы" N 15/167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8-13-66 болып тіркелген, "Қарқаралы" газетінің 2009 жылғы 8 тамыздағы N 61-62 (10807) сандарында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"2663208" сандары "2665576"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"2324152" сандары "2326520"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"2688917" сандары "2691285"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"533824" сандары "536192"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"6060" сандары "7753"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абзацтағы "11160" сандары "11835"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"53418" сандары "46918"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16 - сессия төрағасы                       Ж. Даутов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О. Жүкібаев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8 қыркүйектегі N 16/178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жылғы 23 желтоқсандағы N 10/105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58"/>
        <w:gridCol w:w="778"/>
        <w:gridCol w:w="9720"/>
        <w:gridCol w:w="18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2665576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326995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7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38"/>
        <w:gridCol w:w="798"/>
        <w:gridCol w:w="819"/>
        <w:gridCol w:w="8920"/>
        <w:gridCol w:w="18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2691285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62756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1490726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1386320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1385220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1343689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170244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170244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36368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46918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346619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245442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154495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4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67341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79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78627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58627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5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2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2009 жылғы 8 қыркүйектегі N 16/178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23 желтоқсандағы N 10/105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Қала, кент, селолық (ауылдық) округтердің 2009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59"/>
        <w:gridCol w:w="800"/>
        <w:gridCol w:w="841"/>
        <w:gridCol w:w="6618"/>
        <w:gridCol w:w="1548"/>
        <w:gridCol w:w="1407"/>
        <w:gridCol w:w="13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291648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780"/>
        <w:gridCol w:w="820"/>
        <w:gridCol w:w="5886"/>
        <w:gridCol w:w="1345"/>
        <w:gridCol w:w="1264"/>
        <w:gridCol w:w="1183"/>
        <w:gridCol w:w="13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 с/о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Әдбіров с/о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9"/>
        <w:gridCol w:w="781"/>
        <w:gridCol w:w="801"/>
        <w:gridCol w:w="5934"/>
        <w:gridCol w:w="1266"/>
        <w:gridCol w:w="1286"/>
        <w:gridCol w:w="1206"/>
        <w:gridCol w:w="132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9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79"/>
        <w:gridCol w:w="779"/>
        <w:gridCol w:w="800"/>
        <w:gridCol w:w="5926"/>
        <w:gridCol w:w="1224"/>
        <w:gridCol w:w="1284"/>
        <w:gridCol w:w="1264"/>
        <w:gridCol w:w="130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9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8"/>
        <w:gridCol w:w="780"/>
        <w:gridCol w:w="800"/>
        <w:gridCol w:w="6007"/>
        <w:gridCol w:w="1244"/>
        <w:gridCol w:w="1203"/>
        <w:gridCol w:w="1224"/>
        <w:gridCol w:w="13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</w:p>
        </w:tc>
        <w:tc>
          <w:tcPr>
            <w:tcW w:w="1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М.Мамраев а/о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 с/о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5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9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774"/>
        <w:gridCol w:w="814"/>
        <w:gridCol w:w="6003"/>
        <w:gridCol w:w="1235"/>
        <w:gridCol w:w="1195"/>
        <w:gridCol w:w="1215"/>
        <w:gridCol w:w="131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Н.Нұрмақов а/о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5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99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8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5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77"/>
        <w:gridCol w:w="778"/>
        <w:gridCol w:w="818"/>
        <w:gridCol w:w="7083"/>
        <w:gridCol w:w="1282"/>
        <w:gridCol w:w="1222"/>
        <w:gridCol w:w="13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</w:p>
        </w:tc>
        <w:tc>
          <w:tcPr>
            <w:tcW w:w="1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5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99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