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d64e97" w14:textId="3d64e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2008 жылғы 23 желтоқсандағы "2009 жылға арналған аудандық бюджет туралы" N 10/105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Қарқаралы аудандық мәслихатының 2009 жылғы 30 шілдедегі N 15/167 шешімі. Қарағанды облысы Қарқаралы ауданы Әділет басқармасында 2009 жылғы 6 тамызда N 8-13-66 тіркелді. Күші жойылды - Қарағанды облысы Қарқаралы ауданының мәслихат аппаратының 2011 жылғы 06 сәуірдегі N 30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800000"/>
          <w:sz w:val="28"/>
        </w:rPr>
        <w:t>      Ескерту. Күші жойылды - Қарағанды облысы Қарқаралы ауданының мәслихат аппаратының 2011.04.06 N 30 хатымен.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2008 жылғы 23 желтоқсандағы 10 сессиясының "2009 жылға арналған аудандық бюджет туралы" N 10/105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- N 8-13-54 болып тіркелген, "Қарқаралы" газетінің 2008 жылғы 31 желтоқсандағы N 103-104 (10745) сандарында жарияланған), аудандық Мәслихаттың 2009 жылғы 23 сәуірдегі 14 сессиясының "Аудандық Мәслихаттың 2008 жылғы 23 желтоқсандағы 10 сессиясының "2009 жылға арналған аудандық бюджет туралы" N 10/105 шешіміне өзгерістер енгізу туралы" N 14/156 </w:t>
      </w:r>
      <w:r>
        <w:rPr>
          <w:rFonts w:ascii="Times New Roman"/>
          <w:b w:val="false"/>
          <w:i w:val="false"/>
          <w:color w:val="000000"/>
          <w:sz w:val="28"/>
        </w:rPr>
        <w:t>шешімімен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Тізіліміне - N 8-13-62 болып тіркелген, "Қарқаралы" газетінің 2009 жылғы 1 мамырдағы N 33-34 (10779) сандарында жарияланған) өзгерістер енгізілген,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"2646608" сандары "2663208"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"313591" сандары "326995"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"6140" сандары "9336"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тармақшада: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"2672317" сандары "2688917"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5 тармақтағы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"7000" сандары "3500" сандарына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 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қосымшаларына сәйкес жаңа редакцияда мазмұндалсын.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2009 жылдың 1 қаңтарынан бастап қолданысқа енеді.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15-сессия төрағасы                         Қ. Сламбеков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О. Жүкібаев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2009 </w:t>
      </w:r>
      <w:r>
        <w:rPr>
          <w:rFonts w:ascii="Times New Roman"/>
          <w:b w:val="false"/>
          <w:i w:val="false"/>
          <w:color w:val="000000"/>
          <w:sz w:val="28"/>
        </w:rPr>
        <w:t>жылғы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30 </w:t>
      </w:r>
      <w:r>
        <w:rPr>
          <w:rFonts w:ascii="Times New Roman"/>
          <w:b w:val="false"/>
          <w:i w:val="false"/>
          <w:color w:val="000000"/>
          <w:sz w:val="28"/>
        </w:rPr>
        <w:t>шілдедегі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N 15/167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Қарқаралы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2008 </w:t>
      </w:r>
      <w:r>
        <w:rPr>
          <w:rFonts w:ascii="Times New Roman"/>
          <w:b w:val="false"/>
          <w:i w:val="false"/>
          <w:color w:val="000000"/>
          <w:sz w:val="28"/>
        </w:rPr>
        <w:t>жылғы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23 </w:t>
      </w:r>
      <w:r>
        <w:rPr>
          <w:rFonts w:ascii="Times New Roman"/>
          <w:b w:val="false"/>
          <w:i w:val="false"/>
          <w:color w:val="000000"/>
          <w:sz w:val="28"/>
        </w:rPr>
        <w:t>желтоқсандағы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N 10/105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Қарқаралы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2009 </w:t>
      </w:r>
      <w:r>
        <w:rPr>
          <w:rFonts w:ascii="Times New Roman"/>
          <w:b/>
          <w:i w:val="false"/>
          <w:color w:val="000080"/>
          <w:sz w:val="28"/>
        </w:rPr>
        <w:t>жылға</w:t>
      </w:r>
      <w:r>
        <w:rPr>
          <w:rFonts w:ascii="Times New Roman"/>
          <w:b/>
          <w:i w:val="false"/>
          <w:color w:val="000080"/>
          <w:sz w:val="28"/>
        </w:rPr>
        <w:t xml:space="preserve"> арналған</w:t>
      </w:r>
      <w:r>
        <w:rPr>
          <w:rFonts w:ascii="Times New Roman"/>
          <w:b/>
          <w:i w:val="false"/>
          <w:color w:val="000080"/>
          <w:sz w:val="28"/>
        </w:rPr>
        <w:t xml:space="preserve"> аудандық</w:t>
      </w:r>
      <w:r>
        <w:rPr>
          <w:rFonts w:ascii="Times New Roman"/>
          <w:b/>
          <w:i w:val="false"/>
          <w:color w:val="000080"/>
          <w:sz w:val="28"/>
        </w:rPr>
        <w:t xml:space="preserve">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6"/>
        <w:gridCol w:w="636"/>
        <w:gridCol w:w="716"/>
        <w:gridCol w:w="10089"/>
        <w:gridCol w:w="1763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7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 (мың теңге)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2663208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326995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75190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75190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145567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145567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78415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49808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4410</w:t>
            </w:r>
          </w:p>
        </w:tc>
      </w:tr>
      <w:tr>
        <w:trPr>
          <w:trHeight w:val="24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16997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7200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24732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1042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түсетiн түсiмдер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үшін алынатын алымдар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3690</w:t>
            </w:r>
          </w:p>
        </w:tc>
      </w:tr>
      <w:tr>
        <w:trPr>
          <w:trHeight w:val="12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баж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3091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2725</w:t>
            </w:r>
          </w:p>
        </w:tc>
      </w:tr>
      <w:tr>
        <w:trPr>
          <w:trHeight w:val="30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2202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Негiзгі капиталды сатудан түсетiн түсімдер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9336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 мемлекеттік мүлікті сату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3196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2324152</w:t>
            </w:r>
          </w:p>
        </w:tc>
      </w:tr>
      <w:tr>
        <w:trPr>
          <w:trHeight w:val="255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түсетін трансферттер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2324152</w:t>
            </w:r>
          </w:p>
        </w:tc>
      </w:tr>
      <w:tr>
        <w:trPr>
          <w:trHeight w:val="270" w:hRule="atLeast"/>
        </w:trPr>
        <w:tc>
          <w:tcPr>
            <w:tcW w:w="6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00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7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2324152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7"/>
        <w:gridCol w:w="597"/>
        <w:gridCol w:w="778"/>
        <w:gridCol w:w="778"/>
        <w:gridCol w:w="9403"/>
        <w:gridCol w:w="174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7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Cомасы (мың теңге)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2688917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287053</w:t>
            </w:r>
          </w:p>
        </w:tc>
      </w:tr>
      <w:tr>
        <w:trPr>
          <w:trHeight w:val="5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258154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62756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62756</w:t>
            </w:r>
          </w:p>
        </w:tc>
      </w:tr>
      <w:tr>
        <w:trPr>
          <w:trHeight w:val="5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183388</w:t>
            </w:r>
          </w:p>
        </w:tc>
      </w:tr>
      <w:tr>
        <w:trPr>
          <w:trHeight w:val="7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183388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15362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15362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бөлімінің қызметін қамтамасыз ету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13287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</w:t>
            </w:r>
          </w:p>
        </w:tc>
      </w:tr>
      <w:tr>
        <w:trPr>
          <w:trHeight w:val="5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</w:t>
            </w:r>
          </w:p>
        </w:tc>
      </w:tr>
      <w:tr>
        <w:trPr>
          <w:trHeight w:val="5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 және бюджеттік жоспарлау бөлімнің қызметін қамтамасыз ету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13537</w:t>
            </w:r>
          </w:p>
        </w:tc>
      </w:tr>
      <w:tr>
        <w:trPr>
          <w:trHeight w:val="39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3436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8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1490726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49662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беру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49662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49662</w:t>
            </w:r>
          </w:p>
        </w:tc>
      </w:tr>
      <w:tr>
        <w:trPr>
          <w:trHeight w:val="37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1386320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5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1385220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1343689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41531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54744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54744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бөлімінің қызметін қамтамасыз ету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5013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5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</w:t>
            </w:r>
          </w:p>
        </w:tc>
      </w:tr>
      <w:tr>
        <w:trPr>
          <w:trHeight w:val="49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білім беру объектілерін күрделі, ағымды жөндеу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39000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193144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173069</w:t>
            </w:r>
          </w:p>
        </w:tc>
      </w:tr>
      <w:tr>
        <w:trPr>
          <w:trHeight w:val="94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173069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32693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53418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25184</w:t>
            </w:r>
          </w:p>
        </w:tc>
      </w:tr>
      <w:tr>
        <w:trPr>
          <w:trHeight w:val="5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20200</w:t>
            </w:r>
          </w:p>
        </w:tc>
      </w:tr>
      <w:tr>
        <w:trPr>
          <w:trHeight w:val="30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33816</w:t>
            </w:r>
          </w:p>
        </w:tc>
      </w:tr>
      <w:tr>
        <w:trPr>
          <w:trHeight w:val="8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қамтамасыз етуге, және ымдау тілі мамандарының, жеке көмекшілердің қызмет көрсетуі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3634</w:t>
            </w:r>
          </w:p>
        </w:tc>
      </w:tr>
      <w:tr>
        <w:trPr>
          <w:trHeight w:val="5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20075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20075</w:t>
            </w:r>
          </w:p>
        </w:tc>
      </w:tr>
      <w:tr>
        <w:trPr>
          <w:trHeight w:val="49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және әлеуметтік бағдарламалар бөлімінің қызметін қамтамасыз ету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19143</w:t>
            </w:r>
          </w:p>
        </w:tc>
      </w:tr>
      <w:tr>
        <w:trPr>
          <w:trHeight w:val="5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932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346619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82416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82416</w:t>
            </w:r>
          </w:p>
        </w:tc>
      </w:tr>
      <w:tr>
        <w:trPr>
          <w:trHeight w:val="5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82416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245442</w:t>
            </w:r>
          </w:p>
        </w:tc>
      </w:tr>
      <w:tr>
        <w:trPr>
          <w:trHeight w:val="5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24775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</w:tr>
      <w:tr>
        <w:trPr>
          <w:trHeight w:val="7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220667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220667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</w:t>
            </w:r>
          </w:p>
        </w:tc>
      </w:tr>
      <w:tr>
        <w:trPr>
          <w:trHeight w:val="5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154495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78106</w:t>
            </w:r>
          </w:p>
        </w:tc>
      </w:tr>
      <w:tr>
        <w:trPr>
          <w:trHeight w:val="49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74606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74606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</w:t>
            </w:r>
          </w:p>
        </w:tc>
      </w:tr>
      <w:tr>
        <w:trPr>
          <w:trHeight w:val="5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</w:t>
            </w:r>
          </w:p>
        </w:tc>
      </w:tr>
      <w:tr>
        <w:trPr>
          <w:trHeight w:val="5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1163</w:t>
            </w:r>
          </w:p>
        </w:tc>
      </w:tr>
      <w:tr>
        <w:trPr>
          <w:trHeight w:val="76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2044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61408</w:t>
            </w:r>
          </w:p>
        </w:tc>
      </w:tr>
      <w:tr>
        <w:trPr>
          <w:trHeight w:val="49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53982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53982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Бұқаралық ақпарат құралдары арқылы мемлекеттiк ақпарат саясатын жүргізу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7426</w:t>
            </w:r>
          </w:p>
        </w:tc>
      </w:tr>
      <w:tr>
        <w:trPr>
          <w:trHeight w:val="49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11774</w:t>
            </w:r>
          </w:p>
        </w:tc>
      </w:tr>
      <w:tr>
        <w:trPr>
          <w:trHeight w:val="49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және тілдерді дамыту бөлімінің қызметін қамтамасыз ету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4721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3898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саясат бөлімінің қызметін қамтамасыз ету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3698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5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шынықтыру және спорт бөлімі қызметін қамтамасыз ету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3155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51641</w:t>
            </w:r>
          </w:p>
        </w:tc>
      </w:tr>
      <w:tr>
        <w:trPr>
          <w:trHeight w:val="5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кешені және жер қойнауын пайдалану саласындағы өзге де қызметтер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51641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51641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51641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65648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15262</w:t>
            </w:r>
          </w:p>
        </w:tc>
      </w:tr>
      <w:tr>
        <w:trPr>
          <w:trHeight w:val="5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</w:p>
        </w:tc>
      </w:tr>
      <w:tr>
        <w:trPr>
          <w:trHeight w:val="79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ауылдық елді мекендер саласының мамандарын әлеуметтік қолдау шараларын іске асыру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6060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шаруашылық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бөлімінің қызметін қамтамасыз ету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8102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 бөлімінің қызметін қамтамасыз ету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5827</w:t>
            </w:r>
          </w:p>
        </w:tc>
      </w:tr>
      <w:tr>
        <w:trPr>
          <w:trHeight w:val="5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44559</w:t>
            </w:r>
          </w:p>
        </w:tc>
      </w:tr>
      <w:tr>
        <w:trPr>
          <w:trHeight w:val="5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</w:t>
            </w:r>
          </w:p>
        </w:tc>
      </w:tr>
      <w:tr>
        <w:trPr>
          <w:trHeight w:val="79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</w:t>
            </w:r>
          </w:p>
        </w:tc>
      </w:tr>
      <w:tr>
        <w:trPr>
          <w:trHeight w:val="5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8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бөлімінің қызметін қамтамасыз ету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5078</w:t>
            </w:r>
          </w:p>
        </w:tc>
      </w:tr>
      <w:tr>
        <w:trPr>
          <w:trHeight w:val="5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құрылысы және сәулет бөлімінің қызметін қамтамасыз ету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3334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75127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55127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31565</w:t>
            </w:r>
          </w:p>
        </w:tc>
      </w:tr>
      <w:tr>
        <w:trPr>
          <w:trHeight w:val="5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31565</w:t>
            </w:r>
          </w:p>
        </w:tc>
      </w:tr>
      <w:tr>
        <w:trPr>
          <w:trHeight w:val="5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23562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23562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82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аудандық маңызы бар автомобиль жолдарын, қала және елді-мекендер көшелерін жөндеу және ұстау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12096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бөлімі қызметін қамтамасыз ету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5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51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шаруашылығы, жолаушылар көлігі және автомобиль жолдары бөлімінің қызметін қамтамасыз ету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4505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6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кредиттеу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активтерімен жасалатын операциялар бойынша сальдо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8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4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70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-35709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Бюджеттің тапшылығын қаржыландыру (профицитін пайдалану)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35709</w:t>
            </w:r>
          </w:p>
        </w:tc>
      </w:tr>
      <w:tr>
        <w:trPr>
          <w:trHeight w:val="255" w:hRule="atLeast"/>
        </w:trPr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35709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2009 </w:t>
      </w:r>
      <w:r>
        <w:rPr>
          <w:rFonts w:ascii="Times New Roman"/>
          <w:b w:val="false"/>
          <w:i w:val="false"/>
          <w:color w:val="000000"/>
          <w:sz w:val="28"/>
        </w:rPr>
        <w:t>жылғы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30 </w:t>
      </w:r>
      <w:r>
        <w:rPr>
          <w:rFonts w:ascii="Times New Roman"/>
          <w:b w:val="false"/>
          <w:i w:val="false"/>
          <w:color w:val="000000"/>
          <w:sz w:val="28"/>
        </w:rPr>
        <w:t>шілдедегі</w:t>
      </w:r>
      <w:r>
        <w:rPr>
          <w:rFonts w:ascii="Times New Roman"/>
          <w:b w:val="false"/>
          <w:i w:val="false"/>
          <w:color w:val="000000"/>
          <w:sz w:val="28"/>
        </w:rPr>
        <w:t xml:space="preserve"> N 15/167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Қарқаралы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2008 </w:t>
      </w:r>
      <w:r>
        <w:rPr>
          <w:rFonts w:ascii="Times New Roman"/>
          <w:b w:val="false"/>
          <w:i w:val="false"/>
          <w:color w:val="000000"/>
          <w:sz w:val="28"/>
        </w:rPr>
        <w:t>жылғы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23 </w:t>
      </w:r>
      <w:r>
        <w:rPr>
          <w:rFonts w:ascii="Times New Roman"/>
          <w:b w:val="false"/>
          <w:i w:val="false"/>
          <w:color w:val="000000"/>
          <w:sz w:val="28"/>
        </w:rPr>
        <w:t>желтоқсандағы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N 10/105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Қарқаралы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 xml:space="preserve">2009 </w:t>
      </w:r>
      <w:r>
        <w:rPr>
          <w:rFonts w:ascii="Times New Roman"/>
          <w:b/>
          <w:i w:val="false"/>
          <w:color w:val="000080"/>
          <w:sz w:val="28"/>
        </w:rPr>
        <w:t>жылға</w:t>
      </w:r>
      <w:r>
        <w:rPr>
          <w:rFonts w:ascii="Times New Roman"/>
          <w:b/>
          <w:i w:val="false"/>
          <w:color w:val="000080"/>
          <w:sz w:val="28"/>
        </w:rPr>
        <w:t xml:space="preserve"> арналған</w:t>
      </w:r>
      <w:r>
        <w:rPr>
          <w:rFonts w:ascii="Times New Roman"/>
          <w:b/>
          <w:i w:val="false"/>
          <w:color w:val="000080"/>
          <w:sz w:val="28"/>
        </w:rPr>
        <w:t xml:space="preserve"> аудандық</w:t>
      </w:r>
      <w:r>
        <w:rPr>
          <w:rFonts w:ascii="Times New Roman"/>
          <w:b/>
          <w:i w:val="false"/>
          <w:color w:val="000080"/>
          <w:sz w:val="28"/>
        </w:rPr>
        <w:t xml:space="preserve"> бюджеттің</w:t>
      </w:r>
      <w:r>
        <w:rPr>
          <w:rFonts w:ascii="Times New Roman"/>
          <w:b/>
          <w:i w:val="false"/>
          <w:color w:val="000080"/>
          <w:sz w:val="28"/>
        </w:rPr>
        <w:t xml:space="preserve"> бюджеттік</w:t>
      </w:r>
      <w:r>
        <w:rPr>
          <w:rFonts w:ascii="Times New Roman"/>
          <w:b/>
          <w:i w:val="false"/>
          <w:color w:val="000080"/>
          <w:sz w:val="28"/>
        </w:rPr>
        <w:t xml:space="preserve"> даму</w:t>
      </w:r>
      <w:r>
        <w:rPr>
          <w:rFonts w:ascii="Times New Roman"/>
          <w:b/>
          <w:i w:val="false"/>
          <w:color w:val="000080"/>
          <w:sz w:val="28"/>
        </w:rPr>
        <w:t xml:space="preserve"> бағдарламаларының</w:t>
      </w:r>
      <w:r>
        <w:rPr>
          <w:rFonts w:ascii="Times New Roman"/>
          <w:b/>
          <w:i w:val="false"/>
          <w:color w:val="000080"/>
          <w:sz w:val="28"/>
        </w:rPr>
        <w:t xml:space="preserve">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34"/>
        <w:gridCol w:w="834"/>
        <w:gridCol w:w="794"/>
        <w:gridCol w:w="11558"/>
      </w:tblGrid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</w:tr>
      <w:tr>
        <w:trPr>
          <w:trHeight w:val="2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</w:tr>
      <w:tr>
        <w:trPr>
          <w:trHeight w:val="2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бағдарлалардың әкімшісі</w:t>
            </w:r>
          </w:p>
        </w:tc>
      </w:tr>
      <w:tr>
        <w:trPr>
          <w:trHeight w:val="39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40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</w:t>
            </w:r>
          </w:p>
        </w:tc>
      </w:tr>
      <w:tr>
        <w:trPr>
          <w:trHeight w:val="27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3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1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 құрылысы және (немесе) сатып алу</w:t>
            </w:r>
          </w:p>
        </w:tc>
      </w:tr>
      <w:tr>
        <w:trPr>
          <w:trHeight w:val="2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1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</w:tr>
      <w:tr>
        <w:trPr>
          <w:trHeight w:val="2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1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2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Отын-энергетика кешенi және жер қойнауын пайдалану</w:t>
            </w:r>
          </w:p>
        </w:tc>
      </w:tr>
      <w:tr>
        <w:trPr>
          <w:trHeight w:val="2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34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1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Жылу-энергетикалық жүйені дамыту</w:t>
            </w:r>
          </w:p>
        </w:tc>
      </w:tr>
      <w:tr>
        <w:trPr>
          <w:trHeight w:val="2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</w:tr>
      <w:tr>
        <w:trPr>
          <w:trHeight w:val="2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1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  <w:tr>
        <w:trPr>
          <w:trHeight w:val="25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</w:tr>
      <w:tr>
        <w:trPr>
          <w:trHeight w:val="285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</w:tr>
      <w:tr>
        <w:trPr>
          <w:trHeight w:val="660" w:hRule="atLeast"/>
        </w:trPr>
        <w:tc>
          <w:tcPr>
            <w:tcW w:w="7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11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2009 </w:t>
      </w:r>
      <w:r>
        <w:rPr>
          <w:rFonts w:ascii="Times New Roman"/>
          <w:b w:val="false"/>
          <w:i w:val="false"/>
          <w:color w:val="000000"/>
          <w:sz w:val="28"/>
        </w:rPr>
        <w:t>жылғы</w:t>
      </w:r>
      <w:r>
        <w:rPr>
          <w:rFonts w:ascii="Times New Roman"/>
          <w:b w:val="false"/>
          <w:i w:val="false"/>
          <w:color w:val="000000"/>
          <w:sz w:val="28"/>
        </w:rPr>
        <w:t xml:space="preserve"> 30 </w:t>
      </w:r>
      <w:r>
        <w:rPr>
          <w:rFonts w:ascii="Times New Roman"/>
          <w:b w:val="false"/>
          <w:i w:val="false"/>
          <w:color w:val="000000"/>
          <w:sz w:val="28"/>
        </w:rPr>
        <w:t>шілдедегі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15/167 Қарқаралы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3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2008 </w:t>
      </w:r>
      <w:r>
        <w:rPr>
          <w:rFonts w:ascii="Times New Roman"/>
          <w:b w:val="false"/>
          <w:i w:val="false"/>
          <w:color w:val="000000"/>
          <w:sz w:val="28"/>
        </w:rPr>
        <w:t>жылғы</w:t>
      </w:r>
      <w:r>
        <w:rPr>
          <w:rFonts w:ascii="Times New Roman"/>
          <w:b w:val="false"/>
          <w:i w:val="false"/>
          <w:color w:val="000000"/>
          <w:sz w:val="28"/>
        </w:rPr>
        <w:t xml:space="preserve"> 23 </w:t>
      </w:r>
      <w:r>
        <w:rPr>
          <w:rFonts w:ascii="Times New Roman"/>
          <w:b w:val="false"/>
          <w:i w:val="false"/>
          <w:color w:val="000000"/>
          <w:sz w:val="28"/>
        </w:rPr>
        <w:t>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N 10/105 Қарқаралы</w:t>
      </w:r>
      <w:r>
        <w:rPr>
          <w:rFonts w:ascii="Times New Roman"/>
          <w:b w:val="false"/>
          <w:i w:val="false"/>
          <w:color w:val="000000"/>
          <w:sz w:val="28"/>
        </w:rPr>
        <w:t xml:space="preserve">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Мәслихатының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4 </w:t>
      </w:r>
      <w:r>
        <w:rPr>
          <w:rFonts w:ascii="Times New Roman"/>
          <w:b w:val="false"/>
          <w:i w:val="false"/>
          <w:color w:val="000000"/>
          <w:sz w:val="28"/>
        </w:rPr>
        <w:t>қосымша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Қала</w:t>
      </w:r>
      <w:r>
        <w:rPr>
          <w:rFonts w:ascii="Times New Roman"/>
          <w:b/>
          <w:i w:val="false"/>
          <w:color w:val="000080"/>
          <w:sz w:val="28"/>
        </w:rPr>
        <w:t xml:space="preserve">, </w:t>
      </w:r>
      <w:r>
        <w:rPr>
          <w:rFonts w:ascii="Times New Roman"/>
          <w:b/>
          <w:i w:val="false"/>
          <w:color w:val="000080"/>
          <w:sz w:val="28"/>
        </w:rPr>
        <w:t>кент</w:t>
      </w:r>
      <w:r>
        <w:rPr>
          <w:rFonts w:ascii="Times New Roman"/>
          <w:b/>
          <w:i w:val="false"/>
          <w:color w:val="000080"/>
          <w:sz w:val="28"/>
        </w:rPr>
        <w:t xml:space="preserve">, </w:t>
      </w:r>
      <w:r>
        <w:rPr>
          <w:rFonts w:ascii="Times New Roman"/>
          <w:b/>
          <w:i w:val="false"/>
          <w:color w:val="000080"/>
          <w:sz w:val="28"/>
        </w:rPr>
        <w:t>селолық</w:t>
      </w:r>
      <w:r>
        <w:rPr>
          <w:rFonts w:ascii="Times New Roman"/>
          <w:b/>
          <w:i w:val="false"/>
          <w:color w:val="000080"/>
          <w:sz w:val="28"/>
        </w:rPr>
        <w:t xml:space="preserve"> (</w:t>
      </w:r>
      <w:r>
        <w:rPr>
          <w:rFonts w:ascii="Times New Roman"/>
          <w:b/>
          <w:i w:val="false"/>
          <w:color w:val="000080"/>
          <w:sz w:val="28"/>
        </w:rPr>
        <w:t>ауылдық</w:t>
      </w:r>
      <w:r>
        <w:rPr>
          <w:rFonts w:ascii="Times New Roman"/>
          <w:b/>
          <w:i w:val="false"/>
          <w:color w:val="000080"/>
          <w:sz w:val="28"/>
        </w:rPr>
        <w:t xml:space="preserve">) </w:t>
      </w:r>
      <w:r>
        <w:rPr>
          <w:rFonts w:ascii="Times New Roman"/>
          <w:b/>
          <w:i w:val="false"/>
          <w:color w:val="000080"/>
          <w:sz w:val="28"/>
        </w:rPr>
        <w:t>округтердің</w:t>
      </w:r>
      <w:r>
        <w:rPr>
          <w:rFonts w:ascii="Times New Roman"/>
          <w:b/>
          <w:i w:val="false"/>
          <w:color w:val="000080"/>
          <w:sz w:val="28"/>
        </w:rPr>
        <w:t xml:space="preserve"> 2009 </w:t>
      </w:r>
      <w:r>
        <w:rPr>
          <w:rFonts w:ascii="Times New Roman"/>
          <w:b/>
          <w:i w:val="false"/>
          <w:color w:val="000080"/>
          <w:sz w:val="28"/>
        </w:rPr>
        <w:t>жылға</w:t>
      </w:r>
      <w:r>
        <w:rPr>
          <w:rFonts w:ascii="Times New Roman"/>
          <w:b/>
          <w:i w:val="false"/>
          <w:color w:val="000080"/>
          <w:sz w:val="28"/>
        </w:rPr>
        <w:t xml:space="preserve"> арналған</w:t>
      </w:r>
      <w:r>
        <w:rPr>
          <w:rFonts w:ascii="Times New Roman"/>
          <w:b/>
          <w:i w:val="false"/>
          <w:color w:val="000080"/>
          <w:sz w:val="28"/>
        </w:rPr>
        <w:t xml:space="preserve"> бюджеттік</w:t>
      </w:r>
      <w:r>
        <w:rPr>
          <w:rFonts w:ascii="Times New Roman"/>
          <w:b/>
          <w:i w:val="false"/>
          <w:color w:val="000080"/>
          <w:sz w:val="28"/>
        </w:rPr>
        <w:t xml:space="preserve">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578"/>
        <w:gridCol w:w="841"/>
        <w:gridCol w:w="800"/>
        <w:gridCol w:w="7385"/>
        <w:gridCol w:w="1527"/>
        <w:gridCol w:w="1225"/>
        <w:gridCol w:w="1226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Қарқаралы қаласы</w:t>
            </w:r>
          </w:p>
        </w:tc>
        <w:tc>
          <w:tcPr>
            <w:tcW w:w="12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Қарағайлы кенті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288148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85507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21794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13323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13323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13323</w:t>
            </w:r>
          </w:p>
        </w:tc>
      </w:tr>
      <w:tr>
        <w:trPr>
          <w:trHeight w:val="7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183388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22052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13323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1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43536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35800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2150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24775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21870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103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18761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1120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1220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</w:tr>
      <w:tr>
        <w:trPr>
          <w:trHeight w:val="7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</w:t>
            </w:r>
          </w:p>
        </w:tc>
      </w:tr>
      <w:tr>
        <w:trPr>
          <w:trHeight w:val="7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</w:t>
            </w:r>
          </w:p>
        </w:tc>
      </w:tr>
      <w:tr>
        <w:trPr>
          <w:trHeight w:val="5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</w:t>
            </w:r>
          </w:p>
        </w:tc>
      </w:tr>
      <w:tr>
        <w:trPr>
          <w:trHeight w:val="17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28559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5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  <w:tr>
        <w:trPr>
          <w:trHeight w:val="14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5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31565</w:t>
            </w:r>
          </w:p>
        </w:tc>
        <w:tc>
          <w:tcPr>
            <w:tcW w:w="1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27655</w:t>
            </w:r>
          </w:p>
        </w:tc>
        <w:tc>
          <w:tcPr>
            <w:tcW w:w="12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Қала</w:t>
      </w:r>
      <w:r>
        <w:rPr>
          <w:rFonts w:ascii="Times New Roman"/>
          <w:b/>
          <w:i w:val="false"/>
          <w:color w:val="000080"/>
          <w:sz w:val="28"/>
        </w:rPr>
        <w:t xml:space="preserve">, </w:t>
      </w:r>
      <w:r>
        <w:rPr>
          <w:rFonts w:ascii="Times New Roman"/>
          <w:b/>
          <w:i w:val="false"/>
          <w:color w:val="000080"/>
          <w:sz w:val="28"/>
        </w:rPr>
        <w:t>кент</w:t>
      </w:r>
      <w:r>
        <w:rPr>
          <w:rFonts w:ascii="Times New Roman"/>
          <w:b/>
          <w:i w:val="false"/>
          <w:color w:val="000080"/>
          <w:sz w:val="28"/>
        </w:rPr>
        <w:t xml:space="preserve">, </w:t>
      </w:r>
      <w:r>
        <w:rPr>
          <w:rFonts w:ascii="Times New Roman"/>
          <w:b/>
          <w:i w:val="false"/>
          <w:color w:val="000080"/>
          <w:sz w:val="28"/>
        </w:rPr>
        <w:t>селолық</w:t>
      </w:r>
      <w:r>
        <w:rPr>
          <w:rFonts w:ascii="Times New Roman"/>
          <w:b/>
          <w:i w:val="false"/>
          <w:color w:val="000080"/>
          <w:sz w:val="28"/>
        </w:rPr>
        <w:t xml:space="preserve"> (</w:t>
      </w:r>
      <w:r>
        <w:rPr>
          <w:rFonts w:ascii="Times New Roman"/>
          <w:b/>
          <w:i w:val="false"/>
          <w:color w:val="000080"/>
          <w:sz w:val="28"/>
        </w:rPr>
        <w:t>ауылдық</w:t>
      </w:r>
      <w:r>
        <w:rPr>
          <w:rFonts w:ascii="Times New Roman"/>
          <w:b/>
          <w:i w:val="false"/>
          <w:color w:val="000080"/>
          <w:sz w:val="28"/>
        </w:rPr>
        <w:t xml:space="preserve">) </w:t>
      </w:r>
      <w:r>
        <w:rPr>
          <w:rFonts w:ascii="Times New Roman"/>
          <w:b/>
          <w:i w:val="false"/>
          <w:color w:val="000080"/>
          <w:sz w:val="28"/>
        </w:rPr>
        <w:t>округтердің</w:t>
      </w:r>
      <w:r>
        <w:rPr>
          <w:rFonts w:ascii="Times New Roman"/>
          <w:b/>
          <w:i w:val="false"/>
          <w:color w:val="000080"/>
          <w:sz w:val="28"/>
        </w:rPr>
        <w:t xml:space="preserve"> 2009 </w:t>
      </w:r>
      <w:r>
        <w:rPr>
          <w:rFonts w:ascii="Times New Roman"/>
          <w:b/>
          <w:i w:val="false"/>
          <w:color w:val="000080"/>
          <w:sz w:val="28"/>
        </w:rPr>
        <w:t>жылға</w:t>
      </w:r>
      <w:r>
        <w:rPr>
          <w:rFonts w:ascii="Times New Roman"/>
          <w:b/>
          <w:i w:val="false"/>
          <w:color w:val="000080"/>
          <w:sz w:val="28"/>
        </w:rPr>
        <w:t xml:space="preserve"> арналған</w:t>
      </w:r>
      <w:r>
        <w:rPr>
          <w:rFonts w:ascii="Times New Roman"/>
          <w:b/>
          <w:i w:val="false"/>
          <w:color w:val="000080"/>
          <w:sz w:val="28"/>
        </w:rPr>
        <w:t xml:space="preserve"> бюджеттік</w:t>
      </w:r>
      <w:r>
        <w:rPr>
          <w:rFonts w:ascii="Times New Roman"/>
          <w:b/>
          <w:i w:val="false"/>
          <w:color w:val="000080"/>
          <w:sz w:val="28"/>
        </w:rPr>
        <w:t xml:space="preserve">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9"/>
        <w:gridCol w:w="559"/>
        <w:gridCol w:w="802"/>
        <w:gridCol w:w="782"/>
        <w:gridCol w:w="6631"/>
        <w:gridCol w:w="1247"/>
        <w:gridCol w:w="1065"/>
        <w:gridCol w:w="1228"/>
        <w:gridCol w:w="1087"/>
      </w:tblGrid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2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Егіндібұлақ с/о</w:t>
            </w:r>
          </w:p>
        </w:tc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с/о</w:t>
            </w:r>
          </w:p>
        </w:tc>
        <w:tc>
          <w:tcPr>
            <w:tcW w:w="12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Қасым Аманжолов с/о</w:t>
            </w:r>
          </w:p>
        </w:tc>
        <w:tc>
          <w:tcPr>
            <w:tcW w:w="10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Нұркен Әдбіров с/о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24882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7002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8371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</w:tr>
      <w:tr>
        <w:trPr>
          <w:trHeight w:val="76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16292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6965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5661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30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52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5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10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79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103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1026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6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2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0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Қала</w:t>
      </w:r>
      <w:r>
        <w:rPr>
          <w:rFonts w:ascii="Times New Roman"/>
          <w:b/>
          <w:i w:val="false"/>
          <w:color w:val="000080"/>
          <w:sz w:val="28"/>
        </w:rPr>
        <w:t xml:space="preserve">, </w:t>
      </w:r>
      <w:r>
        <w:rPr>
          <w:rFonts w:ascii="Times New Roman"/>
          <w:b/>
          <w:i w:val="false"/>
          <w:color w:val="000080"/>
          <w:sz w:val="28"/>
        </w:rPr>
        <w:t>кент</w:t>
      </w:r>
      <w:r>
        <w:rPr>
          <w:rFonts w:ascii="Times New Roman"/>
          <w:b/>
          <w:i w:val="false"/>
          <w:color w:val="000080"/>
          <w:sz w:val="28"/>
        </w:rPr>
        <w:t xml:space="preserve">, </w:t>
      </w:r>
      <w:r>
        <w:rPr>
          <w:rFonts w:ascii="Times New Roman"/>
          <w:b/>
          <w:i w:val="false"/>
          <w:color w:val="000080"/>
          <w:sz w:val="28"/>
        </w:rPr>
        <w:t>селолық</w:t>
      </w:r>
      <w:r>
        <w:rPr>
          <w:rFonts w:ascii="Times New Roman"/>
          <w:b/>
          <w:i w:val="false"/>
          <w:color w:val="000080"/>
          <w:sz w:val="28"/>
        </w:rPr>
        <w:t xml:space="preserve"> (</w:t>
      </w:r>
      <w:r>
        <w:rPr>
          <w:rFonts w:ascii="Times New Roman"/>
          <w:b/>
          <w:i w:val="false"/>
          <w:color w:val="000080"/>
          <w:sz w:val="28"/>
        </w:rPr>
        <w:t>ауылдық</w:t>
      </w:r>
      <w:r>
        <w:rPr>
          <w:rFonts w:ascii="Times New Roman"/>
          <w:b/>
          <w:i w:val="false"/>
          <w:color w:val="000080"/>
          <w:sz w:val="28"/>
        </w:rPr>
        <w:t xml:space="preserve">) </w:t>
      </w:r>
      <w:r>
        <w:rPr>
          <w:rFonts w:ascii="Times New Roman"/>
          <w:b/>
          <w:i w:val="false"/>
          <w:color w:val="000080"/>
          <w:sz w:val="28"/>
        </w:rPr>
        <w:t>округтердің</w:t>
      </w:r>
      <w:r>
        <w:rPr>
          <w:rFonts w:ascii="Times New Roman"/>
          <w:b/>
          <w:i w:val="false"/>
          <w:color w:val="000080"/>
          <w:sz w:val="28"/>
        </w:rPr>
        <w:t xml:space="preserve"> 2009 </w:t>
      </w:r>
      <w:r>
        <w:rPr>
          <w:rFonts w:ascii="Times New Roman"/>
          <w:b/>
          <w:i w:val="false"/>
          <w:color w:val="000080"/>
          <w:sz w:val="28"/>
        </w:rPr>
        <w:t>жылға</w:t>
      </w:r>
      <w:r>
        <w:rPr>
          <w:rFonts w:ascii="Times New Roman"/>
          <w:b/>
          <w:i w:val="false"/>
          <w:color w:val="000080"/>
          <w:sz w:val="28"/>
        </w:rPr>
        <w:t xml:space="preserve"> арналған</w:t>
      </w:r>
      <w:r>
        <w:rPr>
          <w:rFonts w:ascii="Times New Roman"/>
          <w:b/>
          <w:i w:val="false"/>
          <w:color w:val="000080"/>
          <w:sz w:val="28"/>
        </w:rPr>
        <w:t xml:space="preserve"> бюджеттік</w:t>
      </w:r>
      <w:r>
        <w:rPr>
          <w:rFonts w:ascii="Times New Roman"/>
          <w:b/>
          <w:i w:val="false"/>
          <w:color w:val="000080"/>
          <w:sz w:val="28"/>
        </w:rPr>
        <w:t xml:space="preserve">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84"/>
        <w:gridCol w:w="666"/>
        <w:gridCol w:w="789"/>
        <w:gridCol w:w="829"/>
        <w:gridCol w:w="5689"/>
        <w:gridCol w:w="1136"/>
        <w:gridCol w:w="1299"/>
        <w:gridCol w:w="1402"/>
        <w:gridCol w:w="1586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1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Балқантау с/о</w:t>
            </w:r>
          </w:p>
        </w:tc>
        <w:tc>
          <w:tcPr>
            <w:tcW w:w="129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Бақты с/о</w:t>
            </w:r>
          </w:p>
        </w:tc>
        <w:tc>
          <w:tcPr>
            <w:tcW w:w="14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Бесоба с/о</w:t>
            </w:r>
          </w:p>
        </w:tc>
        <w:tc>
          <w:tcPr>
            <w:tcW w:w="1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Жанатоған с/о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</w:p>
        </w:tc>
      </w:tr>
      <w:tr>
        <w:trPr>
          <w:trHeight w:val="5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</w:p>
        </w:tc>
      </w:tr>
      <w:tr>
        <w:trPr>
          <w:trHeight w:val="76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0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9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103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Қала</w:t>
      </w:r>
      <w:r>
        <w:rPr>
          <w:rFonts w:ascii="Times New Roman"/>
          <w:b/>
          <w:i w:val="false"/>
          <w:color w:val="000080"/>
          <w:sz w:val="28"/>
        </w:rPr>
        <w:t xml:space="preserve">, </w:t>
      </w:r>
      <w:r>
        <w:rPr>
          <w:rFonts w:ascii="Times New Roman"/>
          <w:b/>
          <w:i w:val="false"/>
          <w:color w:val="000080"/>
          <w:sz w:val="28"/>
        </w:rPr>
        <w:t>кент</w:t>
      </w:r>
      <w:r>
        <w:rPr>
          <w:rFonts w:ascii="Times New Roman"/>
          <w:b/>
          <w:i w:val="false"/>
          <w:color w:val="000080"/>
          <w:sz w:val="28"/>
        </w:rPr>
        <w:t xml:space="preserve">, </w:t>
      </w:r>
      <w:r>
        <w:rPr>
          <w:rFonts w:ascii="Times New Roman"/>
          <w:b/>
          <w:i w:val="false"/>
          <w:color w:val="000080"/>
          <w:sz w:val="28"/>
        </w:rPr>
        <w:t>селолық</w:t>
      </w:r>
      <w:r>
        <w:rPr>
          <w:rFonts w:ascii="Times New Roman"/>
          <w:b/>
          <w:i w:val="false"/>
          <w:color w:val="000080"/>
          <w:sz w:val="28"/>
        </w:rPr>
        <w:t xml:space="preserve"> (</w:t>
      </w:r>
      <w:r>
        <w:rPr>
          <w:rFonts w:ascii="Times New Roman"/>
          <w:b/>
          <w:i w:val="false"/>
          <w:color w:val="000080"/>
          <w:sz w:val="28"/>
        </w:rPr>
        <w:t>ауылдық</w:t>
      </w:r>
      <w:r>
        <w:rPr>
          <w:rFonts w:ascii="Times New Roman"/>
          <w:b/>
          <w:i w:val="false"/>
          <w:color w:val="000080"/>
          <w:sz w:val="28"/>
        </w:rPr>
        <w:t xml:space="preserve">) </w:t>
      </w:r>
      <w:r>
        <w:rPr>
          <w:rFonts w:ascii="Times New Roman"/>
          <w:b/>
          <w:i w:val="false"/>
          <w:color w:val="000080"/>
          <w:sz w:val="28"/>
        </w:rPr>
        <w:t>округтердің</w:t>
      </w:r>
      <w:r>
        <w:rPr>
          <w:rFonts w:ascii="Times New Roman"/>
          <w:b/>
          <w:i w:val="false"/>
          <w:color w:val="000080"/>
          <w:sz w:val="28"/>
        </w:rPr>
        <w:t xml:space="preserve"> 2009 </w:t>
      </w:r>
      <w:r>
        <w:rPr>
          <w:rFonts w:ascii="Times New Roman"/>
          <w:b/>
          <w:i w:val="false"/>
          <w:color w:val="000080"/>
          <w:sz w:val="28"/>
        </w:rPr>
        <w:t>жылға</w:t>
      </w:r>
      <w:r>
        <w:rPr>
          <w:rFonts w:ascii="Times New Roman"/>
          <w:b/>
          <w:i w:val="false"/>
          <w:color w:val="000080"/>
          <w:sz w:val="28"/>
        </w:rPr>
        <w:t xml:space="preserve"> арналған</w:t>
      </w:r>
      <w:r>
        <w:rPr>
          <w:rFonts w:ascii="Times New Roman"/>
          <w:b/>
          <w:i w:val="false"/>
          <w:color w:val="000080"/>
          <w:sz w:val="28"/>
        </w:rPr>
        <w:t xml:space="preserve"> бюджеттік</w:t>
      </w:r>
      <w:r>
        <w:rPr>
          <w:rFonts w:ascii="Times New Roman"/>
          <w:b/>
          <w:i w:val="false"/>
          <w:color w:val="000080"/>
          <w:sz w:val="28"/>
        </w:rPr>
        <w:t xml:space="preserve">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8"/>
        <w:gridCol w:w="558"/>
        <w:gridCol w:w="800"/>
        <w:gridCol w:w="801"/>
        <w:gridCol w:w="5871"/>
        <w:gridCol w:w="1206"/>
        <w:gridCol w:w="1246"/>
        <w:gridCol w:w="1610"/>
        <w:gridCol w:w="1490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Балқантау с/о</w:t>
            </w:r>
          </w:p>
        </w:tc>
        <w:tc>
          <w:tcPr>
            <w:tcW w:w="12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Бақты с/о</w:t>
            </w:r>
          </w:p>
        </w:tc>
        <w:tc>
          <w:tcPr>
            <w:tcW w:w="16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Бесоба с/о</w:t>
            </w:r>
          </w:p>
        </w:tc>
        <w:tc>
          <w:tcPr>
            <w:tcW w:w="14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Жанатоған с/о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7623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6565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6303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</w:p>
        </w:tc>
      </w:tr>
      <w:tr>
        <w:trPr>
          <w:trHeight w:val="76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5838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5895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6717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5633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03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9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5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103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12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Қала</w:t>
      </w:r>
      <w:r>
        <w:rPr>
          <w:rFonts w:ascii="Times New Roman"/>
          <w:b/>
          <w:i w:val="false"/>
          <w:color w:val="000080"/>
          <w:sz w:val="28"/>
        </w:rPr>
        <w:t xml:space="preserve">, </w:t>
      </w:r>
      <w:r>
        <w:rPr>
          <w:rFonts w:ascii="Times New Roman"/>
          <w:b/>
          <w:i w:val="false"/>
          <w:color w:val="000080"/>
          <w:sz w:val="28"/>
        </w:rPr>
        <w:t>кент</w:t>
      </w:r>
      <w:r>
        <w:rPr>
          <w:rFonts w:ascii="Times New Roman"/>
          <w:b/>
          <w:i w:val="false"/>
          <w:color w:val="000080"/>
          <w:sz w:val="28"/>
        </w:rPr>
        <w:t xml:space="preserve">, </w:t>
      </w:r>
      <w:r>
        <w:rPr>
          <w:rFonts w:ascii="Times New Roman"/>
          <w:b/>
          <w:i w:val="false"/>
          <w:color w:val="000080"/>
          <w:sz w:val="28"/>
        </w:rPr>
        <w:t>селолық</w:t>
      </w:r>
      <w:r>
        <w:rPr>
          <w:rFonts w:ascii="Times New Roman"/>
          <w:b/>
          <w:i w:val="false"/>
          <w:color w:val="000080"/>
          <w:sz w:val="28"/>
        </w:rPr>
        <w:t xml:space="preserve"> (</w:t>
      </w:r>
      <w:r>
        <w:rPr>
          <w:rFonts w:ascii="Times New Roman"/>
          <w:b/>
          <w:i w:val="false"/>
          <w:color w:val="000080"/>
          <w:sz w:val="28"/>
        </w:rPr>
        <w:t>ауылдық</w:t>
      </w:r>
      <w:r>
        <w:rPr>
          <w:rFonts w:ascii="Times New Roman"/>
          <w:b/>
          <w:i w:val="false"/>
          <w:color w:val="000080"/>
          <w:sz w:val="28"/>
        </w:rPr>
        <w:t xml:space="preserve">) </w:t>
      </w:r>
      <w:r>
        <w:rPr>
          <w:rFonts w:ascii="Times New Roman"/>
          <w:b/>
          <w:i w:val="false"/>
          <w:color w:val="000080"/>
          <w:sz w:val="28"/>
        </w:rPr>
        <w:t>округтердің</w:t>
      </w:r>
      <w:r>
        <w:rPr>
          <w:rFonts w:ascii="Times New Roman"/>
          <w:b/>
          <w:i w:val="false"/>
          <w:color w:val="000080"/>
          <w:sz w:val="28"/>
        </w:rPr>
        <w:t xml:space="preserve"> 2009 </w:t>
      </w:r>
      <w:r>
        <w:rPr>
          <w:rFonts w:ascii="Times New Roman"/>
          <w:b/>
          <w:i w:val="false"/>
          <w:color w:val="000080"/>
          <w:sz w:val="28"/>
        </w:rPr>
        <w:t>жылға</w:t>
      </w:r>
      <w:r>
        <w:rPr>
          <w:rFonts w:ascii="Times New Roman"/>
          <w:b/>
          <w:i w:val="false"/>
          <w:color w:val="000080"/>
          <w:sz w:val="28"/>
        </w:rPr>
        <w:t xml:space="preserve"> арналған</w:t>
      </w:r>
      <w:r>
        <w:rPr>
          <w:rFonts w:ascii="Times New Roman"/>
          <w:b/>
          <w:i w:val="false"/>
          <w:color w:val="000080"/>
          <w:sz w:val="28"/>
        </w:rPr>
        <w:t xml:space="preserve"> бюджеттік</w:t>
      </w:r>
      <w:r>
        <w:rPr>
          <w:rFonts w:ascii="Times New Roman"/>
          <w:b/>
          <w:i w:val="false"/>
          <w:color w:val="000080"/>
          <w:sz w:val="28"/>
        </w:rPr>
        <w:t xml:space="preserve">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1"/>
        <w:gridCol w:w="743"/>
        <w:gridCol w:w="987"/>
        <w:gridCol w:w="987"/>
        <w:gridCol w:w="5413"/>
        <w:gridCol w:w="1170"/>
        <w:gridCol w:w="1150"/>
        <w:gridCol w:w="1232"/>
        <w:gridCol w:w="988"/>
        <w:gridCol w:w="989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1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Ынталы с/о</w:t>
            </w:r>
          </w:p>
        </w:tc>
        <w:tc>
          <w:tcPr>
            <w:tcW w:w="11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Қаракөл с/о</w:t>
            </w:r>
          </w:p>
        </w:tc>
        <w:tc>
          <w:tcPr>
            <w:tcW w:w="12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Қайнарбұлақ с/о</w:t>
            </w:r>
          </w:p>
        </w:tc>
        <w:tc>
          <w:tcPr>
            <w:tcW w:w="9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Қырғыз с/о</w:t>
            </w:r>
          </w:p>
        </w:tc>
        <w:tc>
          <w:tcPr>
            <w:tcW w:w="9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Қоянды с/о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7407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6850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76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5077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5975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6478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03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5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</w:p>
        </w:tc>
      </w:tr>
      <w:tr>
        <w:trPr>
          <w:trHeight w:val="28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9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103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4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10" w:hRule="atLeast"/>
        </w:trPr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1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  <w:tc>
          <w:tcPr>
            <w:tcW w:w="1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Қала</w:t>
      </w:r>
      <w:r>
        <w:rPr>
          <w:rFonts w:ascii="Times New Roman"/>
          <w:b/>
          <w:i w:val="false"/>
          <w:color w:val="000080"/>
          <w:sz w:val="28"/>
        </w:rPr>
        <w:t xml:space="preserve">, </w:t>
      </w:r>
      <w:r>
        <w:rPr>
          <w:rFonts w:ascii="Times New Roman"/>
          <w:b/>
          <w:i w:val="false"/>
          <w:color w:val="000080"/>
          <w:sz w:val="28"/>
        </w:rPr>
        <w:t>кент</w:t>
      </w:r>
      <w:r>
        <w:rPr>
          <w:rFonts w:ascii="Times New Roman"/>
          <w:b/>
          <w:i w:val="false"/>
          <w:color w:val="000080"/>
          <w:sz w:val="28"/>
        </w:rPr>
        <w:t xml:space="preserve">, </w:t>
      </w:r>
      <w:r>
        <w:rPr>
          <w:rFonts w:ascii="Times New Roman"/>
          <w:b/>
          <w:i w:val="false"/>
          <w:color w:val="000080"/>
          <w:sz w:val="28"/>
        </w:rPr>
        <w:t>селолық</w:t>
      </w:r>
      <w:r>
        <w:rPr>
          <w:rFonts w:ascii="Times New Roman"/>
          <w:b/>
          <w:i w:val="false"/>
          <w:color w:val="000080"/>
          <w:sz w:val="28"/>
        </w:rPr>
        <w:t xml:space="preserve"> (</w:t>
      </w:r>
      <w:r>
        <w:rPr>
          <w:rFonts w:ascii="Times New Roman"/>
          <w:b/>
          <w:i w:val="false"/>
          <w:color w:val="000080"/>
          <w:sz w:val="28"/>
        </w:rPr>
        <w:t>ауылдық</w:t>
      </w:r>
      <w:r>
        <w:rPr>
          <w:rFonts w:ascii="Times New Roman"/>
          <w:b/>
          <w:i w:val="false"/>
          <w:color w:val="000080"/>
          <w:sz w:val="28"/>
        </w:rPr>
        <w:t xml:space="preserve">) </w:t>
      </w:r>
      <w:r>
        <w:rPr>
          <w:rFonts w:ascii="Times New Roman"/>
          <w:b/>
          <w:i w:val="false"/>
          <w:color w:val="000080"/>
          <w:sz w:val="28"/>
        </w:rPr>
        <w:t>округтердің</w:t>
      </w:r>
      <w:r>
        <w:rPr>
          <w:rFonts w:ascii="Times New Roman"/>
          <w:b/>
          <w:i w:val="false"/>
          <w:color w:val="000080"/>
          <w:sz w:val="28"/>
        </w:rPr>
        <w:t xml:space="preserve"> 2009 </w:t>
      </w:r>
      <w:r>
        <w:rPr>
          <w:rFonts w:ascii="Times New Roman"/>
          <w:b/>
          <w:i w:val="false"/>
          <w:color w:val="000080"/>
          <w:sz w:val="28"/>
        </w:rPr>
        <w:t>жылға</w:t>
      </w:r>
      <w:r>
        <w:rPr>
          <w:rFonts w:ascii="Times New Roman"/>
          <w:b/>
          <w:i w:val="false"/>
          <w:color w:val="000080"/>
          <w:sz w:val="28"/>
        </w:rPr>
        <w:t xml:space="preserve"> арналған</w:t>
      </w:r>
      <w:r>
        <w:rPr>
          <w:rFonts w:ascii="Times New Roman"/>
          <w:b/>
          <w:i w:val="false"/>
          <w:color w:val="000080"/>
          <w:sz w:val="28"/>
        </w:rPr>
        <w:t xml:space="preserve"> бюджеттік</w:t>
      </w:r>
      <w:r>
        <w:rPr>
          <w:rFonts w:ascii="Times New Roman"/>
          <w:b/>
          <w:i w:val="false"/>
          <w:color w:val="000080"/>
          <w:sz w:val="28"/>
        </w:rPr>
        <w:t xml:space="preserve">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4"/>
        <w:gridCol w:w="747"/>
        <w:gridCol w:w="992"/>
        <w:gridCol w:w="870"/>
        <w:gridCol w:w="5564"/>
        <w:gridCol w:w="1421"/>
        <w:gridCol w:w="1319"/>
        <w:gridCol w:w="1259"/>
        <w:gridCol w:w="1484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4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Қаршығалы с/о</w:t>
            </w:r>
          </w:p>
        </w:tc>
        <w:tc>
          <w:tcPr>
            <w:tcW w:w="13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М. Мамраев а/о</w:t>
            </w:r>
          </w:p>
        </w:tc>
        <w:tc>
          <w:tcPr>
            <w:tcW w:w="12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Мәди с/о</w:t>
            </w:r>
          </w:p>
        </w:tc>
        <w:tc>
          <w:tcPr>
            <w:tcW w:w="148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Н. Нұрмақов а/о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8135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7121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</w:t>
            </w:r>
          </w:p>
        </w:tc>
      </w:tr>
      <w:tr>
        <w:trPr>
          <w:trHeight w:val="5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</w:t>
            </w:r>
          </w:p>
        </w:tc>
      </w:tr>
      <w:tr>
        <w:trPr>
          <w:trHeight w:val="76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6372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6290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6185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6401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5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</w:tr>
      <w:tr>
        <w:trPr>
          <w:trHeight w:val="10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9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5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103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55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4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Қала</w:t>
      </w:r>
      <w:r>
        <w:rPr>
          <w:rFonts w:ascii="Times New Roman"/>
          <w:b/>
          <w:i w:val="false"/>
          <w:color w:val="000080"/>
          <w:sz w:val="28"/>
        </w:rPr>
        <w:t xml:space="preserve">, </w:t>
      </w:r>
      <w:r>
        <w:rPr>
          <w:rFonts w:ascii="Times New Roman"/>
          <w:b/>
          <w:i w:val="false"/>
          <w:color w:val="000080"/>
          <w:sz w:val="28"/>
        </w:rPr>
        <w:t>кент</w:t>
      </w:r>
      <w:r>
        <w:rPr>
          <w:rFonts w:ascii="Times New Roman"/>
          <w:b/>
          <w:i w:val="false"/>
          <w:color w:val="000080"/>
          <w:sz w:val="28"/>
        </w:rPr>
        <w:t xml:space="preserve">, </w:t>
      </w:r>
      <w:r>
        <w:rPr>
          <w:rFonts w:ascii="Times New Roman"/>
          <w:b/>
          <w:i w:val="false"/>
          <w:color w:val="000080"/>
          <w:sz w:val="28"/>
        </w:rPr>
        <w:t>селолық</w:t>
      </w:r>
      <w:r>
        <w:rPr>
          <w:rFonts w:ascii="Times New Roman"/>
          <w:b/>
          <w:i w:val="false"/>
          <w:color w:val="000080"/>
          <w:sz w:val="28"/>
        </w:rPr>
        <w:t xml:space="preserve"> (</w:t>
      </w:r>
      <w:r>
        <w:rPr>
          <w:rFonts w:ascii="Times New Roman"/>
          <w:b/>
          <w:i w:val="false"/>
          <w:color w:val="000080"/>
          <w:sz w:val="28"/>
        </w:rPr>
        <w:t>ауылдық</w:t>
      </w:r>
      <w:r>
        <w:rPr>
          <w:rFonts w:ascii="Times New Roman"/>
          <w:b/>
          <w:i w:val="false"/>
          <w:color w:val="000080"/>
          <w:sz w:val="28"/>
        </w:rPr>
        <w:t xml:space="preserve">) </w:t>
      </w:r>
      <w:r>
        <w:rPr>
          <w:rFonts w:ascii="Times New Roman"/>
          <w:b/>
          <w:i w:val="false"/>
          <w:color w:val="000080"/>
          <w:sz w:val="28"/>
        </w:rPr>
        <w:t>округтердің</w:t>
      </w:r>
      <w:r>
        <w:rPr>
          <w:rFonts w:ascii="Times New Roman"/>
          <w:b/>
          <w:i w:val="false"/>
          <w:color w:val="000080"/>
          <w:sz w:val="28"/>
        </w:rPr>
        <w:t xml:space="preserve"> 2009 </w:t>
      </w:r>
      <w:r>
        <w:rPr>
          <w:rFonts w:ascii="Times New Roman"/>
          <w:b/>
          <w:i w:val="false"/>
          <w:color w:val="000080"/>
          <w:sz w:val="28"/>
        </w:rPr>
        <w:t>жылға</w:t>
      </w:r>
      <w:r>
        <w:rPr>
          <w:rFonts w:ascii="Times New Roman"/>
          <w:b/>
          <w:i w:val="false"/>
          <w:color w:val="000080"/>
          <w:sz w:val="28"/>
        </w:rPr>
        <w:t xml:space="preserve"> арналған</w:t>
      </w:r>
      <w:r>
        <w:rPr>
          <w:rFonts w:ascii="Times New Roman"/>
          <w:b/>
          <w:i w:val="false"/>
          <w:color w:val="000080"/>
          <w:sz w:val="28"/>
        </w:rPr>
        <w:t xml:space="preserve"> бюджеттік</w:t>
      </w:r>
      <w:r>
        <w:rPr>
          <w:rFonts w:ascii="Times New Roman"/>
          <w:b/>
          <w:i w:val="false"/>
          <w:color w:val="000080"/>
          <w:sz w:val="28"/>
        </w:rPr>
        <w:t xml:space="preserve">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29"/>
        <w:gridCol w:w="729"/>
        <w:gridCol w:w="968"/>
        <w:gridCol w:w="831"/>
        <w:gridCol w:w="6075"/>
        <w:gridCol w:w="1207"/>
        <w:gridCol w:w="1207"/>
        <w:gridCol w:w="1207"/>
        <w:gridCol w:w="1207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Тәттімбет а/о</w:t>
            </w:r>
          </w:p>
        </w:tc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Тегісшілдік с/о</w:t>
            </w:r>
          </w:p>
        </w:tc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Темірші с/о</w:t>
            </w:r>
          </w:p>
        </w:tc>
        <w:tc>
          <w:tcPr>
            <w:tcW w:w="1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Томар с/о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6328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</w:t>
            </w:r>
          </w:p>
        </w:tc>
      </w:tr>
      <w:tr>
        <w:trPr>
          <w:trHeight w:val="52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</w:t>
            </w:r>
          </w:p>
        </w:tc>
      </w:tr>
      <w:tr>
        <w:trPr>
          <w:trHeight w:val="76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5709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6618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5558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0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7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78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9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5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103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10" w:hRule="atLeast"/>
        </w:trPr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1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80"/>
          <w:sz w:val="28"/>
        </w:rPr>
        <w:t>Қала</w:t>
      </w:r>
      <w:r>
        <w:rPr>
          <w:rFonts w:ascii="Times New Roman"/>
          <w:b/>
          <w:i w:val="false"/>
          <w:color w:val="000080"/>
          <w:sz w:val="28"/>
        </w:rPr>
        <w:t xml:space="preserve">, </w:t>
      </w:r>
      <w:r>
        <w:rPr>
          <w:rFonts w:ascii="Times New Roman"/>
          <w:b/>
          <w:i w:val="false"/>
          <w:color w:val="000080"/>
          <w:sz w:val="28"/>
        </w:rPr>
        <w:t>кент</w:t>
      </w:r>
      <w:r>
        <w:rPr>
          <w:rFonts w:ascii="Times New Roman"/>
          <w:b/>
          <w:i w:val="false"/>
          <w:color w:val="000080"/>
          <w:sz w:val="28"/>
        </w:rPr>
        <w:t xml:space="preserve">, </w:t>
      </w:r>
      <w:r>
        <w:rPr>
          <w:rFonts w:ascii="Times New Roman"/>
          <w:b/>
          <w:i w:val="false"/>
          <w:color w:val="000080"/>
          <w:sz w:val="28"/>
        </w:rPr>
        <w:t>селолық</w:t>
      </w:r>
      <w:r>
        <w:rPr>
          <w:rFonts w:ascii="Times New Roman"/>
          <w:b/>
          <w:i w:val="false"/>
          <w:color w:val="000080"/>
          <w:sz w:val="28"/>
        </w:rPr>
        <w:t xml:space="preserve"> (</w:t>
      </w:r>
      <w:r>
        <w:rPr>
          <w:rFonts w:ascii="Times New Roman"/>
          <w:b/>
          <w:i w:val="false"/>
          <w:color w:val="000080"/>
          <w:sz w:val="28"/>
        </w:rPr>
        <w:t>ауылдық</w:t>
      </w:r>
      <w:r>
        <w:rPr>
          <w:rFonts w:ascii="Times New Roman"/>
          <w:b/>
          <w:i w:val="false"/>
          <w:color w:val="000080"/>
          <w:sz w:val="28"/>
        </w:rPr>
        <w:t xml:space="preserve">) </w:t>
      </w:r>
      <w:r>
        <w:rPr>
          <w:rFonts w:ascii="Times New Roman"/>
          <w:b/>
          <w:i w:val="false"/>
          <w:color w:val="000080"/>
          <w:sz w:val="28"/>
        </w:rPr>
        <w:t>округтердің</w:t>
      </w:r>
      <w:r>
        <w:rPr>
          <w:rFonts w:ascii="Times New Roman"/>
          <w:b/>
          <w:i w:val="false"/>
          <w:color w:val="000080"/>
          <w:sz w:val="28"/>
        </w:rPr>
        <w:t xml:space="preserve"> 2009 </w:t>
      </w:r>
      <w:r>
        <w:rPr>
          <w:rFonts w:ascii="Times New Roman"/>
          <w:b/>
          <w:i w:val="false"/>
          <w:color w:val="000080"/>
          <w:sz w:val="28"/>
        </w:rPr>
        <w:t>жылға</w:t>
      </w:r>
      <w:r>
        <w:rPr>
          <w:rFonts w:ascii="Times New Roman"/>
          <w:b/>
          <w:i w:val="false"/>
          <w:color w:val="000080"/>
          <w:sz w:val="28"/>
        </w:rPr>
        <w:t xml:space="preserve"> арналған</w:t>
      </w:r>
      <w:r>
        <w:rPr>
          <w:rFonts w:ascii="Times New Roman"/>
          <w:b/>
          <w:i w:val="false"/>
          <w:color w:val="000080"/>
          <w:sz w:val="28"/>
        </w:rPr>
        <w:t xml:space="preserve"> бюджеттік</w:t>
      </w:r>
      <w:r>
        <w:rPr>
          <w:rFonts w:ascii="Times New Roman"/>
          <w:b/>
          <w:i w:val="false"/>
          <w:color w:val="000080"/>
          <w:sz w:val="28"/>
        </w:rPr>
        <w:t xml:space="preserve"> бағдарламалары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12"/>
        <w:gridCol w:w="612"/>
        <w:gridCol w:w="772"/>
        <w:gridCol w:w="772"/>
        <w:gridCol w:w="8732"/>
        <w:gridCol w:w="1210"/>
        <w:gridCol w:w="1210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Шарықты с/о</w:t>
            </w:r>
          </w:p>
        </w:tc>
        <w:tc>
          <w:tcPr>
            <w:tcW w:w="12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Угар с/о</w:t>
            </w:r>
          </w:p>
        </w:tc>
      </w:tr>
      <w:tr>
        <w:trPr>
          <w:trHeight w:val="2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5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1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6778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5530</w:t>
            </w:r>
          </w:p>
        </w:tc>
      </w:tr>
      <w:tr>
        <w:trPr>
          <w:trHeight w:val="2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5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5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76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 маңызы бар қаланың, кенттің, ауылдың (селоның), ауылдық (селолық) округтің әкімі аппаратының қызметін қамтамасыз ету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4730</w:t>
            </w:r>
          </w:p>
        </w:tc>
      </w:tr>
      <w:tr>
        <w:trPr>
          <w:trHeight w:val="2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2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5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10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инженерлік коммуникациялық инфрақұрылымды жөндеу және елді-мекендерді көркейту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5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28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  <w:tr>
        <w:trPr>
          <w:trHeight w:val="49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78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79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5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103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 кадрларды қайта даярлау стратегиясын іске асыру шеңберінде ауылдарда (селоларда), ауылдық (селолық) округтерде әлеуметтік жобаларды қаржыландыру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55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54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810" w:hRule="atLeast"/>
        </w:trPr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7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bottom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