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5a9" w14:textId="1f5f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"2009 жылға арналған аудандық бюджет туралы" N 10/105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ауданыдық мәслихатының 2009 жылғы 23 сәуірдегі N 14/156 шешімі. Қарағанды облысы Қарқаралы ауданы әділет басқармасында 2009 жылғы 28 сәуірде N 8-13-62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2009 жылдың 20 сәуіріндегі 16 сессиясының "Қарағанды облыстық мәслихатының 2008 жылғы 12 желтоқсандағы 13 сессиясының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Аудандық Мәслихаттың 2008 жылғы 23 желтоқсандағы 10 сессиясының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10/105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Тізіліміне - N 8-13-54 болып тіркелген, "Қарқаралы" газетінің 2008 жылғы 31 желтоқсандағы N 103-104 (10745) сандарында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"2492383" сандары "2646608"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"2169927" сандары "2324152"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"2494383" сандары "2672317"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"алу 12000" сандары "алу 35709"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"12000" сандары "35709"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2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"2. 2009 жылға арналған аудандық бюджет түсімдерінің құрамында 533824 мың теңге сомасында нысаналы трансферттер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бастауыш, негізгі орта және жалпы орта білім беретін мемлекеттік мекемелерде лингафондық және мультимедиялық кабинеттер құруға - 22164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негізгі орта және жалпы орта білім беретін мемлекеттік мекемелердегі физика, химия, биология кабинеттерін оқу жабдығымен жарақтандыруға - 12291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заңнаманың өзгеруіне байланысты бюджеттің ысырабын өтеуге - 8500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атаулы әлеуметтік көмекті төлеуге - 15764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 жасқа дейінгі балаларға мемлекеттік жәрдемақы төлеуге - 22611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ауылдық елді мекендердің әлеуметтік саласының мамандарын әлеуметтік қолдау шараларын іске асыруға - 6060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сумен жабдықтау жүйесін дамытуға - 182822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автомобиль жолдарын күтіп ұстауға және ағымдағы жөндеуге - 23562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жылу энергетикалық жүйесін дамытуға - 51000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өңірлік жұмыспен қамту және кадрларды қайта даярлау стратегиясын іске асыру шеңберінде мектептер және басқа да әлеуметтік нысандарды күрделі және ағымдағы жөндеуге - 39000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өңірлік жұмыспен қамту және кадрларды қайта даярлау стратегиясын іске асыру шеңберінде аудандық маңызы бар автомобиль жолдарын, қалалар мен елді мекендер көшелерін жөндеуге және ұстауға - 17159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өңірлік жұмыспен қамту және кадрларды қайта даярлау стратегиясын іске асыру шеңберінде кенттер, ауылдар (селолар), ауылдық (селолық) округтердің басымдылықты әлеуметтік жобаларын қаржыландыруға - 41731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коммуналдық тұрғын үй қорының тұрғын үйлерін қайта жөндеуге - 80000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әлеуметтік жұмыс орындарын және жастар саясаты бағдарламасын кеңейтуге - 11160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"53004" сандары "53418"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4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абзацтағы "20284" сандары "25184"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жетінші абзацтағы "15878" сандары "20778"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"41000" сандары "7000"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аудандық Мәслихаттың 2008 жылдың 23 желтоқсанындағы 10 сессиясының "2009 жылға арналған аудандық бюджет туралы" N 10/105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ескеріліп,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14 - сессия төрағасы                       Қ. Сламбеков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О. Жүкібаев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14/156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861"/>
        <w:gridCol w:w="901"/>
        <w:gridCol w:w="9143"/>
        <w:gridCol w:w="21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2646608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313591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түсетiн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46"/>
        <w:gridCol w:w="811"/>
        <w:gridCol w:w="774"/>
        <w:gridCol w:w="7959"/>
        <w:gridCol w:w="20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2672317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285096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1488208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1384278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1383178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1342709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 техникалық - экономикалық негіздемелерін әзірлеу және оған сараптама жүргізу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14/156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82"/>
        <w:gridCol w:w="922"/>
        <w:gridCol w:w="111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бағдарл. әкімшісі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14/156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 орындау барысында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37"/>
        <w:gridCol w:w="857"/>
        <w:gridCol w:w="112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бағдарл. әкімшісі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 N 14/156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881"/>
        <w:gridCol w:w="881"/>
        <w:gridCol w:w="6235"/>
        <w:gridCol w:w="1589"/>
        <w:gridCol w:w="1286"/>
        <w:gridCol w:w="13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7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810"/>
        <w:gridCol w:w="884"/>
        <w:gridCol w:w="4857"/>
        <w:gridCol w:w="1388"/>
        <w:gridCol w:w="1062"/>
        <w:gridCol w:w="1305"/>
        <w:gridCol w:w="13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с/о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Әбіров с/о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99"/>
        <w:gridCol w:w="781"/>
        <w:gridCol w:w="861"/>
        <w:gridCol w:w="5652"/>
        <w:gridCol w:w="1306"/>
        <w:gridCol w:w="1206"/>
        <w:gridCol w:w="1286"/>
        <w:gridCol w:w="14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75"/>
        <w:gridCol w:w="752"/>
        <w:gridCol w:w="845"/>
        <w:gridCol w:w="5465"/>
        <w:gridCol w:w="1022"/>
        <w:gridCol w:w="1115"/>
        <w:gridCol w:w="1282"/>
        <w:gridCol w:w="1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00"/>
        <w:gridCol w:w="802"/>
        <w:gridCol w:w="863"/>
        <w:gridCol w:w="5923"/>
        <w:gridCol w:w="1065"/>
        <w:gridCol w:w="1146"/>
        <w:gridCol w:w="1309"/>
        <w:gridCol w:w="14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М.Мамыраев а/о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с/о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78"/>
        <w:gridCol w:w="821"/>
        <w:gridCol w:w="862"/>
        <w:gridCol w:w="5915"/>
        <w:gridCol w:w="1043"/>
        <w:gridCol w:w="1185"/>
        <w:gridCol w:w="1307"/>
        <w:gridCol w:w="15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Н.Нұрмақов а/о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78"/>
        <w:gridCol w:w="774"/>
        <w:gridCol w:w="831"/>
        <w:gridCol w:w="6393"/>
        <w:gridCol w:w="1309"/>
        <w:gridCol w:w="1215"/>
        <w:gridCol w:w="144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бағдарл.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