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a544" w14:textId="51aa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2009 жылғы 3 наурыздағы N 40 қаулысы. Қарағанды облысы Қарқаралы ауданы Әділет басқармасында 2009 жылғы 01 сәуірде N 8-13-60 тіркелді. Күші жойылды - Қарағанды облысы Қарқаралы ауданының әкімдігінің 2010 жылғы 11 қаңтардағы N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әкімдігінің 2010.01.11 N 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жылы қоса беріліп отырған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жұмыссыздар үшін ұйымдастырылатын қоғамдық жұмыстардың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жұмыспен қамту және әлеуметтік бағдарламалары бөлімі" мемлекеттік мекемесі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ұйымдар мен "Қарқаралы ауданының жұмыспен қамту және әлеуметтік бағдарламалары бөлімі" мемлекеттік мекемесінің арасында, қолданыстағы заңнамаға сәйкес жасасқан қоғамдық жұмыстарды орындау шартында көрсетілген шарттар бойынша қоғамдық жұмыстарды ұйымдастыру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"Қарқаралы ауданының қаржы бөлімі" мемлекеттік мекемесі 451-002-100 "Қоғамдық жұмыстар" бюджеттік бағдарламасы бойынша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Қарқаралы ауданы әкімдігінің 2008 жылғы 15 қаңтардағы "Ақылы қоғамдық жұмыстарды ұйымдастыру туралы" N 2 Қаулысының (нормативтік құқықтық актілерді тіркеу тізілімінде N 8-13-41 санмен тіркелген, 2008 жылғы 23 ақпандағы N 15-16 "Қарқаралы"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күнінен кейін он күнтізбелік күн өткен соң қолданысқа енгізіледі және 2009 жылдың 1 қаңтарынан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наурыздағы N 40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жұмыссыздар үшін ұйымдастырылатын қоғамдық жұмыстардың түрлері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034"/>
        <w:gridCol w:w="3632"/>
        <w:gridCol w:w="1843"/>
        <w:gridCol w:w="3654"/>
      </w:tblGrid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саны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сомасы (мың теңге)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аумағын, елді мекендерді тазарту, көгалдандыруға және санитарлық тазалық сақтау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3095,9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 қағаздарды реттеу, әлеуметтік көмекті алуға үміттенген азаматтардың материалдық жағдайын тексеру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білім беру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ішкі істер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дене шынықтыру және спорт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балалар және жасөспірімдер орталығы"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Жасөспірімдермен жұмыс жасау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статистика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санақ жұмыстары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комитетінің басқармасы"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"Қарқаралы" газетінің редакциясы" коммуналдық мемлекеттік қазынашылық кәсіпорны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ұлттық тәбиғат паркі"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экологиялық сауқтандыру, көгалдандыру, ағаш отырғызу жұмыстары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қорғаныс істері жөніндегі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жасау, шақыру қағазын тарату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салық басқармасы"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 жасау, көлікке және мүлікке салық төлеу түбіртектерін, хабарламаларын тарату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әкімшісінің Қарқаралы аумақтық сот орындаушылар учаскесі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прокуратурасы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"Казпошта" акционерлік қоғамның аудандық пошта торабы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мемлекеттік мұрағаты"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тарихи-өлкетану мұражайы" коммуналдық мемлекеттік қазынашылық кәсіпорны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мәдениет және тілдерді дамыту бөлімі"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әділет басқармасы"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соты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тағайындау және төлеу орталығы"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 қағаздарды реттеу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Аманжолов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"Жанатоған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Мамыраев ауылдық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294,5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Әбдіров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Нұрмақов ауылдық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ауылдық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 әкімінің аппараты" мемлекеттік мекемесі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