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8cb" w14:textId="fd62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объектілерге салық салудың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23 қарашадағы N 19/170 шешімі. Қарағанды облысы Жаңаарқа ауданының Әділет басқармасында 2009 жылғы 04 желтоқсанда N 8-12-63 тіркелді. Күші жойылды - Қарағанды облысы Жаңаарқа ауданы мәслихатының XXXI сессиясының 2010 жылғы 22 желтоқсандағы N 31/268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Жаңаарқа ауданы мәслихатының 2010.12.22 N 31/268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Бірлік объектілерге салық салудың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аудандық мәслихатының 2009 жылғы 31 қаңтардағы XIII сессиясының "Бірлік объектілерге салық салудың тіркелген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13/122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нормативтік құқықтық актілердің тіркелген нөмірі 8-12-52, "Жаңаарқа" газетінің 2009 жылғы 28 ақпандағы N 13 (9308)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аудандық Мәслихаттың бюджет және аймақтық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XІX-шы сессиясының төрағасы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Ж. Зайыров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Жаңаарқа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С. Көпеев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19/170 шешіміне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747"/>
        <w:gridCol w:w="5016"/>
      </w:tblGrid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 N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түрі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объектіге бекітетін тіркелген салық ставкасының мөлшері АЕК (айлық есептік көрсеткіш)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ақшасыз ойын ұтыс автоматы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ойын ұтыс автоматы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жеке компьютер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(картинг)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