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2d1" w14:textId="459c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мекендерге жұмыс істеу және тұру үшін келген мамандарға көтермелі жәрдемақы және тұрғын үй сатып алу үшін әлеуметтік қолдауды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07 қыркүйектегі N 18/161 шешімі. Қарағанды облысы Жаңаарқа ауданы Әділет басқармасында 2009 жылғы 14 қыркүйекте N 8-12-61 тіркелді. Күші жойылды - Қарағанды облысы Жаңаарқа ауданы мәслихатының 2010 жылғы 24 ақпандағы N 22/195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Жаңаарқа ауданы мәслихатының 2010.02.24 N 22/195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 8 тармағының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N 183 Қаулысымен бекітілген "Ауылдық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ұсыну" Ережесінің 2 тармағының негізінде Жаңаарқа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мекендерге жұмыс істеу және тұру үшін келген мамандарға көтермелі жәрдемақы және тұрғын үй сатып алу үшін жетпіс айлық есептік көрсеткіш мөлшерінде әлеуметтік қолдау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және аймақтық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XVIII-ші сессиясының төрағасы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7 қыркүйек.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