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7c4" w14:textId="f54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Атасу кенті Қарауылтөбе көшесіне еңбек ардагері Баян Халетұлы Күжікеновтың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Жаңаарқа ауданы әкімдігінің 2009 жылғы 28 тамыздағы N 268 қаулысы және Қарағанды облысы Жаңаарқа ауданы мәслихатының 2009 жылғы 07 қыркүйектегі N 18/164 шешімі. Қарағанды облысы Жаңаарқа ауданы Әділет басқармасында 2009 жылғы 14 қыркүйекте N 8-12-60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 5-1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қаңтардағы "Қазақстан Республикасындағы мемлекеттік ономастикалық жұмыс тұжырымдамасы туралы" N 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12 наурыздағы аудандық ономастикалық комиссияның N 8 ұйғарымы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>және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Атасу кентінің Қарауылтөбе көшесіне еңбек ардагері Б. Күжікенов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Жаңаарқа аудандық Мәслихатының 2007 жылғы 22 қарашадағы ІV-сессиясының "Атасу кентінің Қарауылтөбе көшесіне еңбек ардагері Баян Халетұлы Күжікеновтың атын беру туралы" N 4/36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қадағалау аудандық Мәслихаттың халықты әлеуметтік қорғау және заңдылықты сақтау жөніндегі тұрақты комиссияға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Х.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ХVIII-ші сессиясының төрағасы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