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911c" w14:textId="ba79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"Жаңаарқа аудандық мәслихатының 2008 жылғы 22 желтоқсандағы XII сессиясының "2009 жылға арналған аудандық бюджет туралы" N 12/109 шешімі"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мәслихатының 2009 жылғы 06 тамыздағы N 17/154 шешімі. Қарағанды облысы Жаңаарқа ауданы Әділет басқармасында 2009 жылғы 19 тамызда N 8-12-57 тіркелді. Күші жойылды - Қарағанды облысы Жаңаарқа аудандық мәслихат аппаратының 2011 жылғы 06 сәуірдегі N 01-18/39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Жаңаарқа аудандық мәслихат аппаратының 2011.04.06 N 01-18/39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 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 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"Жаңаарқа аудандық мәслихатының 2008 жылғы 22 желтоқсандағы ХІІ сессиясының "Жаңаарқа аудандық мәслихатының 2008 жылғы 22 желтоқсандағы XII сессияның "2009 жылға арналған аудандық бюджет туралы" N 12/109 шешімі"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нормативтік құқықтық актінің тіркелген нөмірі N 8-12-47, "Жаңаарқа" газетінің 2009 жылғы 5 қаңтардағы N 1-2 (9297) санында жарияланған), Жаңаарқа аудандық мәслихатының 2009 жылғы 24 сәуірдегі XV сессиясының "Жаңаарқа аудандық мәслихатының 2008 жылғы 22 желтоқсандағы XII сессиясының "2009 жылға арналған аудандық бюджет туралы" N 12/109 шешімі" шешіміне өзгерістер мен толықтырулар енгізу туралы" N 15/141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" (Мемлекеттік тіркеу тізілімінде нормативтік құқықтық актінің тіркелген нөмірі N 8-12-54, "Жаңаарқа" газетінің 2009 жылғы 9 мамырдағы N 24 (9318)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"1858908" сандары "1887224"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"401334" сандары "429680"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"1163" сандары "1133"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"1880710" сандары "1909026"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ХVII-ші сессиясының төрағасы               Ж. Рыспеков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бастығы 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6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ХVII сессиясының N 17/154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ХII сессиясының 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98"/>
        <w:gridCol w:w="9780"/>
        <w:gridCol w:w="176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1887224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81002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81002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133101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133101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206902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196792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12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9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1455771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1455771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58"/>
        <w:gridCol w:w="798"/>
        <w:gridCol w:w="819"/>
        <w:gridCol w:w="8980"/>
        <w:gridCol w:w="176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1909026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109959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89202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</w:t>
            </w:r>
          </w:p>
        </w:tc>
      </w:tr>
      <w:tr>
        <w:trPr>
          <w:trHeight w:val="9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51731</w:t>
            </w:r>
          </w:p>
        </w:tc>
      </w:tr>
      <w:tr>
        <w:trPr>
          <w:trHeight w:val="9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51731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6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6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6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6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1026473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843284</w:t>
            </w:r>
          </w:p>
        </w:tc>
      </w:tr>
      <w:tr>
        <w:trPr>
          <w:trHeight w:val="9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9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841569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815094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жүйесінде оқытудың жаңа технологияларын енгізуге республикалық бюджеттен түсетін нысаналы трансферттер есебінен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111881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9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9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</w:t>
            </w:r>
          </w:p>
        </w:tc>
      </w:tr>
      <w:tr>
        <w:trPr>
          <w:trHeight w:val="6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объектілірінің кұрылысы және қайта құру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176362</w:t>
            </w:r>
          </w:p>
        </w:tc>
      </w:tr>
      <w:tr>
        <w:trPr>
          <w:trHeight w:val="9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176362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37290</w:t>
            </w:r>
          </w:p>
        </w:tc>
      </w:tr>
      <w:tr>
        <w:trPr>
          <w:trHeight w:val="15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5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заңнамаларына сәйкес ауылдық жерлердегі денсаулық сақтау, білім беру, әлеуметтік қамтамасыз ету, мәдениет мамандарына отын сатып алуға әлеуметтік көмек көрсету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34625</w:t>
            </w:r>
          </w:p>
        </w:tc>
      </w:tr>
      <w:tr>
        <w:trPr>
          <w:trHeight w:val="12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43421</w:t>
            </w:r>
          </w:p>
        </w:tc>
      </w:tr>
      <w:tr>
        <w:trPr>
          <w:trHeight w:val="12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</w:t>
            </w:r>
          </w:p>
        </w:tc>
      </w:tr>
      <w:tr>
        <w:trPr>
          <w:trHeight w:val="9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317144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48970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48970</w:t>
            </w:r>
          </w:p>
        </w:tc>
      </w:tr>
      <w:tr>
        <w:trPr>
          <w:trHeight w:val="6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салу және (немесе) сатып алу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6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(немесе) жайластыру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205001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205001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198611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63173</w:t>
            </w:r>
          </w:p>
        </w:tc>
      </w:tr>
      <w:tr>
        <w:trPr>
          <w:trHeight w:val="9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59573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48398</w:t>
            </w:r>
          </w:p>
        </w:tc>
      </w:tr>
      <w:tr>
        <w:trPr>
          <w:trHeight w:val="9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70212</w:t>
            </w:r>
          </w:p>
        </w:tc>
      </w:tr>
      <w:tr>
        <w:trPr>
          <w:trHeight w:val="6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70212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70212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12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40425</w:t>
            </w:r>
          </w:p>
        </w:tc>
      </w:tr>
      <w:tr>
        <w:trPr>
          <w:trHeight w:val="6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36969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36969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6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6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6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86663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12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асыруға республикалық бюджеттен түсетін нысаналы трансферттер есебінен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8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74205</w:t>
            </w:r>
          </w:p>
        </w:tc>
      </w:tr>
      <w:tr>
        <w:trPr>
          <w:trHeight w:val="8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</w:tr>
      <w:tr>
        <w:trPr>
          <w:trHeight w:val="12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12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9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51544</w:t>
            </w:r>
          </w:p>
        </w:tc>
      </w:tr>
      <w:tr>
        <w:trPr>
          <w:trHeight w:val="12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51544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12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-21802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дефицитін (профициттін пайдалану) қаржыландыру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ХVII сессиясының N 17/154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ХII сессиясының 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 бағдарламаларының ағымдық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38"/>
        <w:gridCol w:w="819"/>
        <w:gridCol w:w="778"/>
        <w:gridCol w:w="9000"/>
        <w:gridCol w:w="178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1584305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109959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89202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</w:t>
            </w:r>
          </w:p>
        </w:tc>
      </w:tr>
      <w:tr>
        <w:trPr>
          <w:trHeight w:val="9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51731</w:t>
            </w:r>
          </w:p>
        </w:tc>
      </w:tr>
      <w:tr>
        <w:trPr>
          <w:trHeight w:val="9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51731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956223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843284</w:t>
            </w:r>
          </w:p>
        </w:tc>
      </w:tr>
      <w:tr>
        <w:trPr>
          <w:trHeight w:val="9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9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841569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815094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9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нысаналы трансферттер есебінен берілген мемлекеттік білім беру жүйесіне оқытудың жаңа технологияларын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41631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41631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9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186359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176362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176362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37290</w:t>
            </w:r>
          </w:p>
        </w:tc>
      </w:tr>
      <w:tr>
        <w:trPr>
          <w:trHeight w:val="15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5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заңнамаларына сәйкес ауылдық жерлердегі денсаулық сақтау, білім беру, әлеуметтік қамтамасыз ету, мәдениет мамандарына отын сатып алуға әлеуметтік көмек көрсету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34625</w:t>
            </w:r>
          </w:p>
        </w:tc>
      </w:tr>
      <w:tr>
        <w:trPr>
          <w:trHeight w:val="12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43421</w:t>
            </w:r>
          </w:p>
        </w:tc>
      </w:tr>
      <w:tr>
        <w:trPr>
          <w:trHeight w:val="12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</w:p>
        </w:tc>
      </w:tr>
      <w:tr>
        <w:trPr>
          <w:trHeight w:val="9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63173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63173</w:t>
            </w:r>
          </w:p>
        </w:tc>
      </w:tr>
      <w:tr>
        <w:trPr>
          <w:trHeight w:val="9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59573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48398</w:t>
            </w:r>
          </w:p>
        </w:tc>
      </w:tr>
      <w:tr>
        <w:trPr>
          <w:trHeight w:val="9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70212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70212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70212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12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40425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36969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36969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86413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74205</w:t>
            </w:r>
          </w:p>
        </w:tc>
      </w:tr>
      <w:tr>
        <w:trPr>
          <w:trHeight w:val="9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</w:tr>
      <w:tr>
        <w:trPr>
          <w:trHeight w:val="12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12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10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51544</w:t>
            </w:r>
          </w:p>
        </w:tc>
      </w:tr>
      <w:tr>
        <w:trPr>
          <w:trHeight w:val="11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51544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9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12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9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9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ХVII сессиясының N 17/154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ХII сессиясының 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жылғы арналған аудандық бюджеттің орындалу барысында секвестрлеуге жатпайтын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777"/>
        <w:gridCol w:w="777"/>
        <w:gridCol w:w="9027"/>
        <w:gridCol w:w="182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815094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815094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815094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815094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ХVII сессиясының N 17/154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ХII сессиясының 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жылғы Жаңаарқа ауданы Атасу кентiнiң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18"/>
        <w:gridCol w:w="778"/>
        <w:gridCol w:w="778"/>
        <w:gridCol w:w="9041"/>
        <w:gridCol w:w="180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103906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9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58965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58965</w:t>
            </w:r>
          </w:p>
        </w:tc>
      </w:tr>
      <w:tr>
        <w:trPr>
          <w:trHeight w:val="9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58965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48302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9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12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ХVII сессиясының N 17/154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ХII сессиясының 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жылғы Жаңаарқа ауданы Ақтау селолық округiнiң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777"/>
        <w:gridCol w:w="797"/>
        <w:gridCol w:w="9028"/>
        <w:gridCol w:w="178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9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9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12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