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100a1" w14:textId="4b100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Жаңаарқа ауданында 2009 жылға арналған жұмыссыз жастары үшін дипломнан кейінгі Жастар тәжірибесінің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Жаңаарқа ауданы әкімдігінің 2009 жылғы 28 шілдедегі N 235 қаулысы. Қарағанды облысы Жаңаарқа ауданы Әділет басқармасында 2009 жылғы 14 тамызда N 8-12-56 тіркелді. Күші жойылды - Қарағанды облысы Жаңаарқа ауданы әкімдігінің 2010 жылғы 18 мамырдағы N 99 қаулысымен</w:t>
      </w:r>
    </w:p>
    <w:p>
      <w:pPr>
        <w:spacing w:after="0"/>
        <w:ind w:left="0"/>
        <w:jc w:val="both"/>
      </w:pPr>
      <w:r>
        <w:rPr>
          <w:rFonts w:ascii="Times New Roman"/>
          <w:b w:val="false"/>
          <w:i/>
          <w:color w:val="800000"/>
          <w:sz w:val="28"/>
        </w:rPr>
        <w:t xml:space="preserve">      Ескерту. Күші жойылды - Қарағанды облысы Жаңаарқа ауданы әкімдігінің 2010.05.18 N 99 </w:t>
      </w:r>
      <w:r>
        <w:rPr>
          <w:rFonts w:ascii="Times New Roman"/>
          <w:b w:val="false"/>
          <w:i w:val="false"/>
          <w:color w:val="000000"/>
          <w:sz w:val="28"/>
        </w:rPr>
        <w:t>қаулысымен</w:t>
      </w:r>
      <w:r>
        <w:rPr>
          <w:rFonts w:ascii="Times New Roman"/>
          <w:b w:val="false"/>
          <w:i/>
          <w:color w:val="8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2001 жылғы 23 қантардағы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 13 тармақшасына</w:t>
      </w:r>
      <w:r>
        <w:rPr>
          <w:rFonts w:ascii="Times New Roman"/>
          <w:b w:val="false"/>
          <w:i w:val="false"/>
          <w:color w:val="000000"/>
          <w:sz w:val="28"/>
        </w:rPr>
        <w:t xml:space="preserve">, Қазақстан Республикасының 2001 жылғы 23 қантардағы "Халықты жұмыспен қамту туралы" Заңының </w:t>
      </w:r>
      <w:r>
        <w:rPr>
          <w:rFonts w:ascii="Times New Roman"/>
          <w:b w:val="false"/>
          <w:i w:val="false"/>
          <w:color w:val="000000"/>
          <w:sz w:val="28"/>
        </w:rPr>
        <w:t>7 бабы, 6 тармақшасына</w:t>
      </w:r>
      <w:r>
        <w:rPr>
          <w:rFonts w:ascii="Times New Roman"/>
          <w:b w:val="false"/>
          <w:i w:val="false"/>
          <w:color w:val="000000"/>
          <w:sz w:val="28"/>
        </w:rPr>
        <w:t xml:space="preserve"> сәйкес, "Мемлекет басшысының 2009 жылғы 6 наурызындағы "Дағдарыс арқылы жанару мен дамуға" атты Қазақстан халқына Жолдауын іске асыру жөніндегі шаралар туралы" Қазақстан Республикасы Үкіметінің 2009 жылғы 6 наурызындағы N 264 қаулысына орай, жұмыссыз азаматтарды - орта және жоғары кәсіби білім беру орындарының түлектерін жұмысқа орналастыру, олардың практикалық тәжірибесін, білімдері мен дағдыларын қалыптастыру мүмкіндіктерінің аясын кеңейту мақсатында Жаңаарқа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Жаңаарқа ауданындағы уәкілетті органында жұмыссыз ретінде тіркелген 24 жасқа дейінгі жоғары кәсіптік, орта, кәсіптік лицей оқу орындарын бітірген жастарға Жастар тәжірибесін өткізу жұмысын ұйымдастыру, еңбек нарығында басекеге қабілеттігін арттыру және жұмысқа орналасуды қамтамасыз ету жасалынсын.</w:t>
      </w:r>
      <w:r>
        <w:br/>
      </w:r>
      <w:r>
        <w:rPr>
          <w:rFonts w:ascii="Times New Roman"/>
          <w:b w:val="false"/>
          <w:i w:val="false"/>
          <w:color w:val="000000"/>
          <w:sz w:val="28"/>
        </w:rPr>
        <w:t>
</w:t>
      </w:r>
      <w:r>
        <w:rPr>
          <w:rFonts w:ascii="Times New Roman"/>
          <w:b w:val="false"/>
          <w:i w:val="false"/>
          <w:color w:val="000000"/>
          <w:sz w:val="28"/>
        </w:rPr>
        <w:t>
      2. 2009 жылға арналған Жастар тәжірибесінің бағдарламасы бойынша жұмыстарды ұйымдастыратын Жаңаарқа ауданының мекемелері және кәсіпорындарының тізбесі қосымшаға сәйкес бекітілсін.</w:t>
      </w:r>
      <w:r>
        <w:br/>
      </w:r>
      <w:r>
        <w:rPr>
          <w:rFonts w:ascii="Times New Roman"/>
          <w:b w:val="false"/>
          <w:i w:val="false"/>
          <w:color w:val="000000"/>
          <w:sz w:val="28"/>
        </w:rPr>
        <w:t>
</w:t>
      </w:r>
      <w:r>
        <w:rPr>
          <w:rFonts w:ascii="Times New Roman"/>
          <w:b w:val="false"/>
          <w:i w:val="false"/>
          <w:color w:val="000000"/>
          <w:sz w:val="28"/>
        </w:rPr>
        <w:t>
      3. Жұмыспен қамту мәселесіне жауапты уәкілетті органы "Жаңаарқа ауданының жұмыспен қамту және әлеуметтік бағдарламалар бөлімі" мемлекеттік мекемесінің бастығы Шолпан Қалуқызы Ибраеваға:</w:t>
      </w:r>
      <w:r>
        <w:br/>
      </w:r>
      <w:r>
        <w:rPr>
          <w:rFonts w:ascii="Times New Roman"/>
          <w:b w:val="false"/>
          <w:i w:val="false"/>
          <w:color w:val="000000"/>
          <w:sz w:val="28"/>
        </w:rPr>
        <w:t>
      1) Жұмыс істеуге тілек білдірген жұмыссыз түлектерді қабылдау және жұмысқа жіберу тапсырылсын;</w:t>
      </w:r>
      <w:r>
        <w:br/>
      </w:r>
      <w:r>
        <w:rPr>
          <w:rFonts w:ascii="Times New Roman"/>
          <w:b w:val="false"/>
          <w:i w:val="false"/>
          <w:color w:val="000000"/>
          <w:sz w:val="28"/>
        </w:rPr>
        <w:t>
      2) уәкілетті орган және аудандағы жұмыс берүшілермен жастарды диплом алғаннан кейінгі тәжірибелік жұмыстарға жіберу жөніндегі келісім-шартқа отыру ұсынылсын.</w:t>
      </w:r>
      <w:r>
        <w:br/>
      </w:r>
      <w:r>
        <w:rPr>
          <w:rFonts w:ascii="Times New Roman"/>
          <w:b w:val="false"/>
          <w:i w:val="false"/>
          <w:color w:val="000000"/>
          <w:sz w:val="28"/>
        </w:rPr>
        <w:t>
</w:t>
      </w:r>
      <w:r>
        <w:rPr>
          <w:rFonts w:ascii="Times New Roman"/>
          <w:b w:val="false"/>
          <w:i w:val="false"/>
          <w:color w:val="000000"/>
          <w:sz w:val="28"/>
        </w:rPr>
        <w:t>
      4. Республикалық трансферттерден бөлінген қаражат есебінен жастар тәжірибесіне қатысушылардың еңбекақысы 15000 (оң бес мың теңге) мөлшерінде белгіленіп, айлық төлемі 6 (алты айға) дейін бекітіліп төленсін.</w:t>
      </w:r>
      <w:r>
        <w:br/>
      </w:r>
      <w:r>
        <w:rPr>
          <w:rFonts w:ascii="Times New Roman"/>
          <w:b w:val="false"/>
          <w:i w:val="false"/>
          <w:color w:val="000000"/>
          <w:sz w:val="28"/>
        </w:rPr>
        <w:t>
</w:t>
      </w:r>
      <w:r>
        <w:rPr>
          <w:rFonts w:ascii="Times New Roman"/>
          <w:b w:val="false"/>
          <w:i w:val="false"/>
          <w:color w:val="000000"/>
          <w:sz w:val="28"/>
        </w:rPr>
        <w:t>
      5. Жанаарқа ауданы әкімдігінің 5 маусым 2009 жылғы "Жаңаарқа ауданының түлектеріне "Жастар тәжірибесін" ұйымдастыру туралы" N 186 қаулысының күші жойылды деп танылсын.</w:t>
      </w:r>
      <w:r>
        <w:br/>
      </w:r>
      <w:r>
        <w:rPr>
          <w:rFonts w:ascii="Times New Roman"/>
          <w:b w:val="false"/>
          <w:i w:val="false"/>
          <w:color w:val="000000"/>
          <w:sz w:val="28"/>
        </w:rPr>
        <w:t>
</w:t>
      </w:r>
      <w:r>
        <w:rPr>
          <w:rFonts w:ascii="Times New Roman"/>
          <w:b w:val="false"/>
          <w:i w:val="false"/>
          <w:color w:val="000000"/>
          <w:sz w:val="28"/>
        </w:rPr>
        <w:t>
      6. Осы қаулының орындалысына бақылау жасау аудан әкімінің орынбасары Марат Жандәулетұлы Жандәулетовке жүктелсін.</w:t>
      </w:r>
      <w:r>
        <w:br/>
      </w:r>
      <w:r>
        <w:rPr>
          <w:rFonts w:ascii="Times New Roman"/>
          <w:b w:val="false"/>
          <w:i w:val="false"/>
          <w:color w:val="000000"/>
          <w:sz w:val="28"/>
        </w:rPr>
        <w:t>
</w:t>
      </w:r>
      <w:r>
        <w:rPr>
          <w:rFonts w:ascii="Times New Roman"/>
          <w:b w:val="false"/>
          <w:i w:val="false"/>
          <w:color w:val="000000"/>
          <w:sz w:val="28"/>
        </w:rPr>
        <w:t>
      7. Осы қаулы алғаш ресми жарияланғаннан кейін күшіне енеді және 2009 жылғы 1 шілдеден пайда болған құқықтық қатынастарға қолданылады.</w:t>
      </w:r>
    </w:p>
    <w:p>
      <w:pPr>
        <w:spacing w:after="0"/>
        <w:ind w:left="0"/>
        <w:jc w:val="both"/>
      </w:pPr>
      <w:r>
        <w:rPr>
          <w:rFonts w:ascii="Times New Roman"/>
          <w:b w:val="false"/>
          <w:i/>
          <w:color w:val="000000"/>
          <w:sz w:val="28"/>
        </w:rPr>
        <w:t>      Жаңаарқа ауданының әкімі                   Х. Омаров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"Жаңаарқа ауданының жұмыспен</w:t>
      </w:r>
      <w:r>
        <w:br/>
      </w:r>
      <w:r>
        <w:rPr>
          <w:rFonts w:ascii="Times New Roman"/>
          <w:b w:val="false"/>
          <w:i w:val="false"/>
          <w:color w:val="000000"/>
          <w:sz w:val="28"/>
        </w:rPr>
        <w:t>
</w:t>
      </w:r>
      <w:r>
        <w:rPr>
          <w:rFonts w:ascii="Times New Roman"/>
          <w:b w:val="false"/>
          <w:i/>
          <w:color w:val="000000"/>
          <w:sz w:val="28"/>
        </w:rPr>
        <w:t>      қамту және әлеуметтік</w:t>
      </w:r>
      <w:r>
        <w:br/>
      </w:r>
      <w:r>
        <w:rPr>
          <w:rFonts w:ascii="Times New Roman"/>
          <w:b w:val="false"/>
          <w:i w:val="false"/>
          <w:color w:val="000000"/>
          <w:sz w:val="28"/>
        </w:rPr>
        <w:t>
</w:t>
      </w:r>
      <w:r>
        <w:rPr>
          <w:rFonts w:ascii="Times New Roman"/>
          <w:b w:val="false"/>
          <w:i/>
          <w:color w:val="000000"/>
          <w:sz w:val="28"/>
        </w:rPr>
        <w:t>      бағдарламалар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w:t>
      </w:r>
      <w:r>
        <w:br/>
      </w:r>
      <w:r>
        <w:rPr>
          <w:rFonts w:ascii="Times New Roman"/>
          <w:b w:val="false"/>
          <w:i w:val="false"/>
          <w:color w:val="000000"/>
          <w:sz w:val="28"/>
        </w:rPr>
        <w:t>
</w:t>
      </w:r>
      <w:r>
        <w:rPr>
          <w:rFonts w:ascii="Times New Roman"/>
          <w:b w:val="false"/>
          <w:i/>
          <w:color w:val="000000"/>
          <w:sz w:val="28"/>
        </w:rPr>
        <w:t>      Ш.Қ. Ибраева</w:t>
      </w:r>
      <w:r>
        <w:br/>
      </w:r>
      <w:r>
        <w:rPr>
          <w:rFonts w:ascii="Times New Roman"/>
          <w:b w:val="false"/>
          <w:i w:val="false"/>
          <w:color w:val="000000"/>
          <w:sz w:val="28"/>
        </w:rPr>
        <w:t>
      28 шілде 2009 жыл</w:t>
      </w:r>
    </w:p>
    <w:p>
      <w:pPr>
        <w:spacing w:after="0"/>
        <w:ind w:left="0"/>
        <w:jc w:val="both"/>
      </w:pPr>
      <w:r>
        <w:rPr>
          <w:rFonts w:ascii="Times New Roman"/>
          <w:b w:val="false"/>
          <w:i/>
          <w:color w:val="000000"/>
          <w:sz w:val="28"/>
        </w:rPr>
        <w:t>      "Жаңаарқа ауданының қаржы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w:t>
      </w:r>
      <w:r>
        <w:br/>
      </w:r>
      <w:r>
        <w:rPr>
          <w:rFonts w:ascii="Times New Roman"/>
          <w:b w:val="false"/>
          <w:i w:val="false"/>
          <w:color w:val="000000"/>
          <w:sz w:val="28"/>
        </w:rPr>
        <w:t>
</w:t>
      </w:r>
      <w:r>
        <w:rPr>
          <w:rFonts w:ascii="Times New Roman"/>
          <w:b w:val="false"/>
          <w:i/>
          <w:color w:val="000000"/>
          <w:sz w:val="28"/>
        </w:rPr>
        <w:t>      А. Жылқыбаев</w:t>
      </w:r>
      <w:r>
        <w:br/>
      </w:r>
      <w:r>
        <w:rPr>
          <w:rFonts w:ascii="Times New Roman"/>
          <w:b w:val="false"/>
          <w:i w:val="false"/>
          <w:color w:val="000000"/>
          <w:sz w:val="28"/>
        </w:rPr>
        <w:t>
      28 шілде 2009 жыл</w:t>
      </w:r>
    </w:p>
    <w:p>
      <w:pPr>
        <w:spacing w:after="0"/>
        <w:ind w:left="0"/>
        <w:jc w:val="both"/>
      </w:pPr>
      <w:r>
        <w:rPr>
          <w:rFonts w:ascii="Times New Roman"/>
          <w:b w:val="false"/>
          <w:i w:val="false"/>
          <w:color w:val="000000"/>
          <w:sz w:val="28"/>
        </w:rPr>
        <w:t>
</w:t>
      </w:r>
      <w:r>
        <w:rPr>
          <w:rFonts w:ascii="Times New Roman"/>
          <w:b w:val="false"/>
          <w:i w:val="false"/>
          <w:color w:val="000000"/>
          <w:sz w:val="28"/>
        </w:rPr>
        <w:t>
Аудан әкімдігінің</w:t>
      </w:r>
      <w:r>
        <w:br/>
      </w:r>
      <w:r>
        <w:rPr>
          <w:rFonts w:ascii="Times New Roman"/>
          <w:b w:val="false"/>
          <w:i w:val="false"/>
          <w:color w:val="000000"/>
          <w:sz w:val="28"/>
        </w:rPr>
        <w:t>
28 шілде 2009 жылғы</w:t>
      </w:r>
      <w:r>
        <w:br/>
      </w:r>
      <w:r>
        <w:rPr>
          <w:rFonts w:ascii="Times New Roman"/>
          <w:b w:val="false"/>
          <w:i w:val="false"/>
          <w:color w:val="000000"/>
          <w:sz w:val="28"/>
        </w:rPr>
        <w:t>
N 235 қаулысына</w:t>
      </w:r>
      <w:r>
        <w:br/>
      </w:r>
      <w:r>
        <w:rPr>
          <w:rFonts w:ascii="Times New Roman"/>
          <w:b w:val="false"/>
          <w:i w:val="false"/>
          <w:color w:val="000000"/>
          <w:sz w:val="28"/>
        </w:rPr>
        <w:t>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2009 жылға арналған Жастар тәжірибесінің бағдарламасы бойынша жұмыстарды ұйымдастыратын Жаңаарқа ауданының мекемелері және кәсіпорындарының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7"/>
        <w:gridCol w:w="10267"/>
        <w:gridCol w:w="1696"/>
      </w:tblGrid>
      <w:tr>
        <w:trPr>
          <w:trHeight w:val="120" w:hRule="atLeast"/>
        </w:trPr>
        <w:tc>
          <w:tcPr>
            <w:tcW w:w="11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Рет саны</w:t>
            </w:r>
          </w:p>
        </w:tc>
        <w:tc>
          <w:tcPr>
            <w:tcW w:w="102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Кәсіпорындар, мекемелердің атаулары</w:t>
            </w:r>
          </w:p>
        </w:tc>
        <w:tc>
          <w:tcPr>
            <w:tcW w:w="1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Адам саны</w:t>
            </w:r>
          </w:p>
        </w:tc>
      </w:tr>
      <w:tr>
        <w:trPr>
          <w:trHeight w:val="120" w:hRule="atLeast"/>
        </w:trPr>
        <w:tc>
          <w:tcPr>
            <w:tcW w:w="11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2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"Атасу кенті әкімінің аппараты" мемлекеттік мекемесі</w:t>
            </w:r>
          </w:p>
        </w:tc>
        <w:tc>
          <w:tcPr>
            <w:tcW w:w="1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r>
      <w:tr>
        <w:trPr>
          <w:trHeight w:val="120" w:hRule="atLeast"/>
        </w:trPr>
        <w:tc>
          <w:tcPr>
            <w:tcW w:w="11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102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"Ақтау селолық округі әкімінің аппараты" мемлекеттік мекемесі</w:t>
            </w:r>
          </w:p>
        </w:tc>
        <w:tc>
          <w:tcPr>
            <w:tcW w:w="1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r>
      <w:tr>
        <w:trPr>
          <w:trHeight w:val="120" w:hRule="atLeast"/>
        </w:trPr>
        <w:tc>
          <w:tcPr>
            <w:tcW w:w="11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102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"Жаңаарқа ауданының орман және жануарларды қорғау" мемлекеттік мекемесі</w:t>
            </w:r>
          </w:p>
        </w:tc>
        <w:tc>
          <w:tcPr>
            <w:tcW w:w="1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r>
      <w:tr>
        <w:trPr>
          <w:trHeight w:val="120" w:hRule="atLeast"/>
        </w:trPr>
        <w:tc>
          <w:tcPr>
            <w:tcW w:w="11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102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"Ақтасты селолық округі әкімінің аппараты" мемлекеттік мекемесі</w:t>
            </w:r>
          </w:p>
        </w:tc>
        <w:tc>
          <w:tcPr>
            <w:tcW w:w="1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r>
      <w:tr>
        <w:trPr>
          <w:trHeight w:val="120" w:hRule="atLeast"/>
        </w:trPr>
        <w:tc>
          <w:tcPr>
            <w:tcW w:w="11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102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"Ақтүбек селолық округі әкімінің аппараты" мемлекеттік мекемесі</w:t>
            </w:r>
          </w:p>
        </w:tc>
        <w:tc>
          <w:tcPr>
            <w:tcW w:w="1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r>
      <w:tr>
        <w:trPr>
          <w:trHeight w:val="120" w:hRule="atLeast"/>
        </w:trPr>
        <w:tc>
          <w:tcPr>
            <w:tcW w:w="11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102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"Аппаз селолық округі әкімінің аппараты" мемлекеттік мекемесі</w:t>
            </w:r>
          </w:p>
        </w:tc>
        <w:tc>
          <w:tcPr>
            <w:tcW w:w="1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r>
      <w:tr>
        <w:trPr>
          <w:trHeight w:val="120" w:hRule="atLeast"/>
        </w:trPr>
        <w:tc>
          <w:tcPr>
            <w:tcW w:w="11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102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"Бидайық селолық округі әкімінің аппараты" мемлекеттік мекемесі</w:t>
            </w:r>
          </w:p>
        </w:tc>
        <w:tc>
          <w:tcPr>
            <w:tcW w:w="1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r>
      <w:tr>
        <w:trPr>
          <w:trHeight w:val="120" w:hRule="atLeast"/>
        </w:trPr>
        <w:tc>
          <w:tcPr>
            <w:tcW w:w="11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102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"Байдалы би селолық округі әкімінің аппараты" мемлекеттік мекемесі</w:t>
            </w:r>
          </w:p>
        </w:tc>
        <w:tc>
          <w:tcPr>
            <w:tcW w:w="1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r>
      <w:tr>
        <w:trPr>
          <w:trHeight w:val="120" w:hRule="atLeast"/>
        </w:trPr>
        <w:tc>
          <w:tcPr>
            <w:tcW w:w="11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102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"Ералиев селолық округі әкімінің аппараты" мемлекеттік мекемесі</w:t>
            </w:r>
          </w:p>
        </w:tc>
        <w:tc>
          <w:tcPr>
            <w:tcW w:w="1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r>
      <w:tr>
        <w:trPr>
          <w:trHeight w:val="120" w:hRule="atLeast"/>
        </w:trPr>
        <w:tc>
          <w:tcPr>
            <w:tcW w:w="11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102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"Қараағаш селолық округі әкімінің аппараты" мемлекеттік мекемесі</w:t>
            </w:r>
          </w:p>
        </w:tc>
        <w:tc>
          <w:tcPr>
            <w:tcW w:w="1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r>
      <w:tr>
        <w:trPr>
          <w:trHeight w:val="120" w:hRule="atLeast"/>
        </w:trPr>
        <w:tc>
          <w:tcPr>
            <w:tcW w:w="11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102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"Қызылжар селолық округі әкімінің аппараты" мемлекеттік мекемесі</w:t>
            </w:r>
          </w:p>
        </w:tc>
        <w:tc>
          <w:tcPr>
            <w:tcW w:w="1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r>
      <w:tr>
        <w:trPr>
          <w:trHeight w:val="120" w:hRule="atLeast"/>
        </w:trPr>
        <w:tc>
          <w:tcPr>
            <w:tcW w:w="11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102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"Сейфуллин селолық округі әкімінің аппараты" мемлекеттік мекемесі</w:t>
            </w:r>
          </w:p>
        </w:tc>
        <w:tc>
          <w:tcPr>
            <w:tcW w:w="1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r>
      <w:tr>
        <w:trPr>
          <w:trHeight w:val="120" w:hRule="atLeast"/>
        </w:trPr>
        <w:tc>
          <w:tcPr>
            <w:tcW w:w="11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102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"Түгіскен селолық округі әкімінің аппараты" мемлекеттік мекемесі</w:t>
            </w:r>
          </w:p>
        </w:tc>
        <w:tc>
          <w:tcPr>
            <w:tcW w:w="1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r>
      <w:tr>
        <w:trPr>
          <w:trHeight w:val="120" w:hRule="atLeast"/>
        </w:trPr>
        <w:tc>
          <w:tcPr>
            <w:tcW w:w="11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w:t>
            </w:r>
          </w:p>
        </w:tc>
        <w:tc>
          <w:tcPr>
            <w:tcW w:w="102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"Целинный селолық округі әкімінің аппараты" мемлекеттік мекемесі</w:t>
            </w:r>
          </w:p>
        </w:tc>
        <w:tc>
          <w:tcPr>
            <w:tcW w:w="1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r>
      <w:tr>
        <w:trPr>
          <w:trHeight w:val="120" w:hRule="atLeast"/>
        </w:trPr>
        <w:tc>
          <w:tcPr>
            <w:tcW w:w="11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102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"Жаңаарқа ауданының әділет басқармасы" мемлекеттік мекемесі</w:t>
            </w:r>
          </w:p>
        </w:tc>
        <w:tc>
          <w:tcPr>
            <w:tcW w:w="1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r>
      <w:tr>
        <w:trPr>
          <w:trHeight w:val="120" w:hRule="atLeast"/>
        </w:trPr>
        <w:tc>
          <w:tcPr>
            <w:tcW w:w="11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w:t>
            </w:r>
          </w:p>
        </w:tc>
        <w:tc>
          <w:tcPr>
            <w:tcW w:w="102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қорғаныс істері жөніндегі бөлімі" мемлекеттік мекемесі</w:t>
            </w:r>
          </w:p>
        </w:tc>
        <w:tc>
          <w:tcPr>
            <w:tcW w:w="1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r>
      <w:tr>
        <w:trPr>
          <w:trHeight w:val="120" w:hRule="atLeast"/>
        </w:trPr>
        <w:tc>
          <w:tcPr>
            <w:tcW w:w="11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w:t>
            </w:r>
          </w:p>
        </w:tc>
        <w:tc>
          <w:tcPr>
            <w:tcW w:w="102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білім бөлімі" мемлекеттік мекемесі</w:t>
            </w:r>
          </w:p>
        </w:tc>
        <w:tc>
          <w:tcPr>
            <w:tcW w:w="1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r>
      <w:tr>
        <w:trPr>
          <w:trHeight w:val="120" w:hRule="atLeast"/>
        </w:trPr>
        <w:tc>
          <w:tcPr>
            <w:tcW w:w="11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w:t>
            </w:r>
          </w:p>
        </w:tc>
        <w:tc>
          <w:tcPr>
            <w:tcW w:w="102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жұмыспен қамту және әлеуметтік бағдарламалар бөлімі" мемлекеттік мекемесі</w:t>
            </w:r>
          </w:p>
        </w:tc>
        <w:tc>
          <w:tcPr>
            <w:tcW w:w="1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r>
      <w:tr>
        <w:trPr>
          <w:trHeight w:val="120" w:hRule="atLeast"/>
        </w:trPr>
        <w:tc>
          <w:tcPr>
            <w:tcW w:w="11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w:t>
            </w:r>
          </w:p>
        </w:tc>
        <w:tc>
          <w:tcPr>
            <w:tcW w:w="102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жер қатынастары бөлімі" мемлекеттік мекемесі</w:t>
            </w:r>
          </w:p>
        </w:tc>
        <w:tc>
          <w:tcPr>
            <w:tcW w:w="1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r>
      <w:tr>
        <w:trPr>
          <w:trHeight w:val="120" w:hRule="atLeast"/>
        </w:trPr>
        <w:tc>
          <w:tcPr>
            <w:tcW w:w="11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w:t>
            </w:r>
          </w:p>
        </w:tc>
        <w:tc>
          <w:tcPr>
            <w:tcW w:w="102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медициналық бірлестігі</w:t>
            </w:r>
          </w:p>
        </w:tc>
        <w:tc>
          <w:tcPr>
            <w:tcW w:w="1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r>
      <w:tr>
        <w:trPr>
          <w:trHeight w:val="120" w:hRule="atLeast"/>
        </w:trPr>
        <w:tc>
          <w:tcPr>
            <w:tcW w:w="11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w:t>
            </w:r>
          </w:p>
        </w:tc>
        <w:tc>
          <w:tcPr>
            <w:tcW w:w="102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мәдениет және тілдерді дамыту бөлімі" мемлекеттік мекемесі</w:t>
            </w:r>
          </w:p>
        </w:tc>
        <w:tc>
          <w:tcPr>
            <w:tcW w:w="1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r>
      <w:tr>
        <w:trPr>
          <w:trHeight w:val="120" w:hRule="atLeast"/>
        </w:trPr>
        <w:tc>
          <w:tcPr>
            <w:tcW w:w="11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w:t>
            </w:r>
          </w:p>
        </w:tc>
        <w:tc>
          <w:tcPr>
            <w:tcW w:w="102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салық бөлімі" мемлекеттік мекемесі</w:t>
            </w:r>
          </w:p>
        </w:tc>
        <w:tc>
          <w:tcPr>
            <w:tcW w:w="1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r>
      <w:tr>
        <w:trPr>
          <w:trHeight w:val="120" w:hRule="atLeast"/>
        </w:trPr>
        <w:tc>
          <w:tcPr>
            <w:tcW w:w="11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w:t>
            </w:r>
          </w:p>
        </w:tc>
        <w:tc>
          <w:tcPr>
            <w:tcW w:w="102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спорт бөлімі" мемлекеттік мекемесі</w:t>
            </w:r>
          </w:p>
        </w:tc>
        <w:tc>
          <w:tcPr>
            <w:tcW w:w="1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r>
      <w:tr>
        <w:trPr>
          <w:trHeight w:val="120" w:hRule="atLeast"/>
        </w:trPr>
        <w:tc>
          <w:tcPr>
            <w:tcW w:w="11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w:t>
            </w:r>
          </w:p>
        </w:tc>
        <w:tc>
          <w:tcPr>
            <w:tcW w:w="102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статистика бөлімі" мемлекеттік мекемесі</w:t>
            </w:r>
          </w:p>
        </w:tc>
        <w:tc>
          <w:tcPr>
            <w:tcW w:w="1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r>
      <w:tr>
        <w:trPr>
          <w:trHeight w:val="120" w:hRule="atLeast"/>
        </w:trPr>
        <w:tc>
          <w:tcPr>
            <w:tcW w:w="11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w:t>
            </w:r>
          </w:p>
        </w:tc>
        <w:tc>
          <w:tcPr>
            <w:tcW w:w="102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ішкі істер бөлімі" мемлекеттік мекемесі</w:t>
            </w:r>
          </w:p>
        </w:tc>
        <w:tc>
          <w:tcPr>
            <w:tcW w:w="1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r>
      <w:tr>
        <w:trPr>
          <w:trHeight w:val="120" w:hRule="atLeast"/>
        </w:trPr>
        <w:tc>
          <w:tcPr>
            <w:tcW w:w="11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w:t>
            </w:r>
          </w:p>
        </w:tc>
        <w:tc>
          <w:tcPr>
            <w:tcW w:w="102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"Жаңаарқа аудандық қылмыстық атқару инспекциясы" мемлекеттік мекемесі</w:t>
            </w:r>
          </w:p>
        </w:tc>
        <w:tc>
          <w:tcPr>
            <w:tcW w:w="1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r>
      <w:tr>
        <w:trPr>
          <w:trHeight w:val="120" w:hRule="atLeast"/>
        </w:trPr>
        <w:tc>
          <w:tcPr>
            <w:tcW w:w="11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w:t>
            </w:r>
          </w:p>
        </w:tc>
        <w:tc>
          <w:tcPr>
            <w:tcW w:w="102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әкімінің аппараты" мемлекеттік мекемесі</w:t>
            </w:r>
          </w:p>
        </w:tc>
        <w:tc>
          <w:tcPr>
            <w:tcW w:w="1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r>
      <w:tr>
        <w:trPr>
          <w:trHeight w:val="120" w:hRule="atLeast"/>
        </w:trPr>
        <w:tc>
          <w:tcPr>
            <w:tcW w:w="11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w:t>
            </w:r>
          </w:p>
        </w:tc>
        <w:tc>
          <w:tcPr>
            <w:tcW w:w="102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қазынашылық бөлімі" мемлекеттік мекемесі</w:t>
            </w:r>
          </w:p>
        </w:tc>
        <w:tc>
          <w:tcPr>
            <w:tcW w:w="1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r>
      <w:tr>
        <w:trPr>
          <w:trHeight w:val="120" w:hRule="atLeast"/>
        </w:trPr>
        <w:tc>
          <w:tcPr>
            <w:tcW w:w="11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w:t>
            </w:r>
          </w:p>
        </w:tc>
        <w:tc>
          <w:tcPr>
            <w:tcW w:w="102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кәсіпкерлік бөлімі" мемлекеттік мекемесі</w:t>
            </w:r>
          </w:p>
        </w:tc>
        <w:tc>
          <w:tcPr>
            <w:tcW w:w="1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r>
      <w:tr>
        <w:trPr>
          <w:trHeight w:val="120" w:hRule="atLeast"/>
        </w:trPr>
        <w:tc>
          <w:tcPr>
            <w:tcW w:w="11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w:t>
            </w:r>
          </w:p>
        </w:tc>
        <w:tc>
          <w:tcPr>
            <w:tcW w:w="102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ішкі саясат бөлімі" мемлекеттік мекемесі</w:t>
            </w:r>
          </w:p>
        </w:tc>
        <w:tc>
          <w:tcPr>
            <w:tcW w:w="1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r>
      <w:tr>
        <w:trPr>
          <w:trHeight w:val="120" w:hRule="atLeast"/>
        </w:trPr>
        <w:tc>
          <w:tcPr>
            <w:tcW w:w="11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w:t>
            </w:r>
          </w:p>
        </w:tc>
        <w:tc>
          <w:tcPr>
            <w:tcW w:w="102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тұрғын үй комуналдық шаруашылығы, жолаушылар көлігі және автомобильдер жолдары бөлімі" мемлекеттік мекемесі</w:t>
            </w:r>
          </w:p>
        </w:tc>
        <w:tc>
          <w:tcPr>
            <w:tcW w:w="1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r>
      <w:tr>
        <w:trPr>
          <w:trHeight w:val="120" w:hRule="atLeast"/>
        </w:trPr>
        <w:tc>
          <w:tcPr>
            <w:tcW w:w="11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w:t>
            </w:r>
          </w:p>
        </w:tc>
        <w:tc>
          <w:tcPr>
            <w:tcW w:w="102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құрылыс бөлімі" мемлекеттік мекемесі</w:t>
            </w:r>
          </w:p>
        </w:tc>
        <w:tc>
          <w:tcPr>
            <w:tcW w:w="1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r>
      <w:tr>
        <w:trPr>
          <w:trHeight w:val="120" w:hRule="atLeast"/>
        </w:trPr>
        <w:tc>
          <w:tcPr>
            <w:tcW w:w="11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w:t>
            </w:r>
          </w:p>
        </w:tc>
        <w:tc>
          <w:tcPr>
            <w:tcW w:w="102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экономика және жоспарлау бөлімі" мемлекеттік мекемесі</w:t>
            </w:r>
          </w:p>
        </w:tc>
        <w:tc>
          <w:tcPr>
            <w:tcW w:w="1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r>
      <w:tr>
        <w:trPr>
          <w:trHeight w:val="120" w:hRule="atLeast"/>
        </w:trPr>
        <w:tc>
          <w:tcPr>
            <w:tcW w:w="11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w:t>
            </w:r>
          </w:p>
        </w:tc>
        <w:tc>
          <w:tcPr>
            <w:tcW w:w="102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ауыл шаруашылығы бөлімі" мемлекеттік мекемесі</w:t>
            </w:r>
          </w:p>
        </w:tc>
        <w:tc>
          <w:tcPr>
            <w:tcW w:w="1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r>
      <w:tr>
        <w:trPr>
          <w:trHeight w:val="120" w:hRule="atLeast"/>
        </w:trPr>
        <w:tc>
          <w:tcPr>
            <w:tcW w:w="11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w:t>
            </w:r>
          </w:p>
        </w:tc>
        <w:tc>
          <w:tcPr>
            <w:tcW w:w="102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сәулет және қалақұрылысы бөлімі" мемлекеттік мекемесі</w:t>
            </w:r>
          </w:p>
        </w:tc>
        <w:tc>
          <w:tcPr>
            <w:tcW w:w="1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r>
      <w:tr>
        <w:trPr>
          <w:trHeight w:val="120" w:hRule="atLeast"/>
        </w:trPr>
        <w:tc>
          <w:tcPr>
            <w:tcW w:w="11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w:t>
            </w:r>
          </w:p>
        </w:tc>
        <w:tc>
          <w:tcPr>
            <w:tcW w:w="102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"Жаңаарқа ауданы бойынша санитарлық-эпидемиологиялық қадағалау басқармасы" мемлекеттік мекемесі</w:t>
            </w:r>
          </w:p>
        </w:tc>
        <w:tc>
          <w:tcPr>
            <w:tcW w:w="1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r>
      <w:tr>
        <w:trPr>
          <w:trHeight w:val="120" w:hRule="atLeast"/>
        </w:trPr>
        <w:tc>
          <w:tcPr>
            <w:tcW w:w="11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w:t>
            </w:r>
          </w:p>
        </w:tc>
        <w:tc>
          <w:tcPr>
            <w:tcW w:w="102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қаржы бөлімі" мемлекеттік мекемесі</w:t>
            </w:r>
          </w:p>
        </w:tc>
        <w:tc>
          <w:tcPr>
            <w:tcW w:w="1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r>
      <w:tr>
        <w:trPr>
          <w:trHeight w:val="120" w:hRule="atLeast"/>
        </w:trPr>
        <w:tc>
          <w:tcPr>
            <w:tcW w:w="11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w:t>
            </w:r>
          </w:p>
        </w:tc>
        <w:tc>
          <w:tcPr>
            <w:tcW w:w="102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"Ауылшаруашылық аудандық аумақтық инспекциясы" мемлекеттік мекемесі</w:t>
            </w:r>
          </w:p>
        </w:tc>
        <w:tc>
          <w:tcPr>
            <w:tcW w:w="1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r>
      <w:tr>
        <w:trPr>
          <w:trHeight w:val="120" w:hRule="atLeast"/>
        </w:trPr>
        <w:tc>
          <w:tcPr>
            <w:tcW w:w="11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w:t>
            </w:r>
          </w:p>
        </w:tc>
        <w:tc>
          <w:tcPr>
            <w:tcW w:w="102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"Жаңаарқа" ғазеті редакциясы" коммуналдық мемлекеттік кәсіпорыны</w:t>
            </w:r>
          </w:p>
        </w:tc>
        <w:tc>
          <w:tcPr>
            <w:tcW w:w="1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r>
      <w:tr>
        <w:trPr>
          <w:trHeight w:val="120" w:hRule="atLeast"/>
        </w:trPr>
        <w:tc>
          <w:tcPr>
            <w:tcW w:w="11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w:t>
            </w:r>
          </w:p>
        </w:tc>
        <w:tc>
          <w:tcPr>
            <w:tcW w:w="102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Мәслихатының аппараты" мемлекеттік мекемесі</w:t>
            </w:r>
          </w:p>
        </w:tc>
        <w:tc>
          <w:tcPr>
            <w:tcW w:w="1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r>
      <w:tr>
        <w:trPr>
          <w:trHeight w:val="120" w:hRule="atLeast"/>
        </w:trPr>
        <w:tc>
          <w:tcPr>
            <w:tcW w:w="11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w:t>
            </w:r>
          </w:p>
        </w:tc>
        <w:tc>
          <w:tcPr>
            <w:tcW w:w="102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зейнетақы төлеу орталығы" мемлекеттік мекемесі</w:t>
            </w:r>
          </w:p>
        </w:tc>
        <w:tc>
          <w:tcPr>
            <w:tcW w:w="1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r>
      <w:tr>
        <w:trPr>
          <w:trHeight w:val="120" w:hRule="atLeast"/>
        </w:trPr>
        <w:tc>
          <w:tcPr>
            <w:tcW w:w="11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w:t>
            </w:r>
          </w:p>
        </w:tc>
        <w:tc>
          <w:tcPr>
            <w:tcW w:w="102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прокуратура" мемлекеттік мекемесі</w:t>
            </w:r>
          </w:p>
        </w:tc>
        <w:tc>
          <w:tcPr>
            <w:tcW w:w="1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r>
      <w:tr>
        <w:trPr>
          <w:trHeight w:val="120" w:hRule="atLeast"/>
        </w:trPr>
        <w:tc>
          <w:tcPr>
            <w:tcW w:w="11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w:t>
            </w:r>
          </w:p>
        </w:tc>
        <w:tc>
          <w:tcPr>
            <w:tcW w:w="102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сот" мемлекеттік мекемесі</w:t>
            </w:r>
          </w:p>
        </w:tc>
        <w:tc>
          <w:tcPr>
            <w:tcW w:w="1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r>
      <w:tr>
        <w:trPr>
          <w:trHeight w:val="120" w:hRule="atLeast"/>
        </w:trPr>
        <w:tc>
          <w:tcPr>
            <w:tcW w:w="11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w:t>
            </w:r>
          </w:p>
        </w:tc>
        <w:tc>
          <w:tcPr>
            <w:tcW w:w="102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Жаңаарқа белгі беру және байланыс дистанциясы</w:t>
            </w:r>
          </w:p>
        </w:tc>
        <w:tc>
          <w:tcPr>
            <w:tcW w:w="1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r>
      <w:tr>
        <w:trPr>
          <w:trHeight w:val="120" w:hRule="atLeast"/>
        </w:trPr>
        <w:tc>
          <w:tcPr>
            <w:tcW w:w="11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w:t>
            </w:r>
          </w:p>
        </w:tc>
        <w:tc>
          <w:tcPr>
            <w:tcW w:w="102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Жаңаарқа станциясы</w:t>
            </w:r>
          </w:p>
        </w:tc>
        <w:tc>
          <w:tcPr>
            <w:tcW w:w="1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r>
      <w:tr>
        <w:trPr>
          <w:trHeight w:val="120" w:hRule="atLeast"/>
        </w:trPr>
        <w:tc>
          <w:tcPr>
            <w:tcW w:w="11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w:t>
            </w:r>
          </w:p>
        </w:tc>
        <w:tc>
          <w:tcPr>
            <w:tcW w:w="102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Жаңаарқа ауданындағы "Нұр-Отан" халық демократиялық партиясының қоғамдық бірлестігі</w:t>
            </w:r>
          </w:p>
        </w:tc>
        <w:tc>
          <w:tcPr>
            <w:tcW w:w="1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r>
      <w:tr>
        <w:trPr>
          <w:trHeight w:val="120" w:hRule="atLeast"/>
        </w:trPr>
        <w:tc>
          <w:tcPr>
            <w:tcW w:w="11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Барлығы</w:t>
            </w:r>
          </w:p>
        </w:tc>
        <w:tc>
          <w:tcPr>
            <w:tcW w:w="1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