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e7d4" w14:textId="a3fe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Эпизодтық сипатқа ие кәсіпкерлік қызметтің жекеленген түрлеріне және Бұқар жырау ауданының базарларындағы бір 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13 сессиясының 2009 жылғы 31 наурыздағы N 6 шешімі. Қарағанды облысы Бұқар жырау ауданы Әділет басқармасында 2009 жылғы 24 сәуірде N 8-11-74 тіркелді. Қолданылу мерзімінің өтуіне байланысты күші жойылды (Қарағанды облысы Бұқар жырау аудандық мәслихаты аппаратының 2011 жылғы 06 сәуірдегі N 1-10/83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Қолданылу мерзімінің өтуіне байланысты күші жойылды (Қарағанды облысы Бұқар жырау аудандық мәслихаты аппаратының 2011.04.06 N 1-10/83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36 бабының 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жылдың 1 қаңтарына дейінгі кезеңде Бұқар жырау ауданы базарларындағы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 және эпизодтық сипатқа ие кәсіпкерлік қызметтің жекеленген түрлері үшін (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 бір жолғы талондардың құны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"Эпизодтық сипатқа ие кәсіпкерлік қызметтің жекеленген түрлеріне және Бұқар жырау ауданының базарларындағы бір жолғы талондардың құнын белгілеу туралы" Бұқар жырау аудандық Мәслихатының 2 сессиясының 2003 жылғы 27 қарашадағы N 6 шешімі күші жойылды деп танылсын (нормативтік құқықтық кесімдерді мемлекеттік тіркеудің тізіліміне N 1343 болып енгізілген, "Сарыарқа” аудандық газетінде 2003 жылғы 27 желтоқсандағы N 52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міндеттерін атқарушы,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А. ЖҮНІСПЕКОВ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Бұқар жырау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наурыздағы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Бұқар жырау ауданы базарларындағы бір 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1"/>
        <w:gridCol w:w="2223"/>
        <w:gridCol w:w="7586"/>
      </w:tblGrid>
      <w:tr>
        <w:trPr>
          <w:trHeight w:val="12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Базарлардың мамандандырылуы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орнының түрі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 аумағына алым мөлшерлемесі % айлық есептік көрсеткіштен</w:t>
            </w:r>
          </w:p>
        </w:tc>
      </w:tr>
      <w:tr>
        <w:trPr>
          <w:trHeight w:val="12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Азық–түлік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сөре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7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Бұқар жырау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наурыздағы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сессиясының N 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Эпизодтық сипатқа ие кәсіпкерлік қызметтің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жекеленген түрлері үшін бір 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8453"/>
        <w:gridCol w:w="3988"/>
      </w:tblGrid>
      <w:tr>
        <w:trPr>
          <w:trHeight w:val="1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Эпизодтық сипатқа ие кәсіпкерлік қызметтің жекеленген түрлері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Ара-тұра сипаттағы қызметті жүзеге асыратын жеке тұлғаларға арналған бір жолғы талонның бағасы, ең төмен есептік көрсеткіштің процентінен</w:t>
            </w:r>
          </w:p>
        </w:tc>
      </w:tr>
      <w:tr>
        <w:trPr>
          <w:trHeight w:val="1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(стационарлық үй-жайда жүзеге асырылатын қызметтерді қоспағанда):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отырғызылатын материал (екпелер, көшет)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маңындағы учаскелерде өсірілген табиғи гүлдерді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шаруашылығы, бағбандық, бақшашылық және саяжай учаскелерінің өнімдерін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құстардың жемдерін, сыпыртқылар, сыпырғылар, орман жидегін, бал, саңырауқұлақ және балық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өндеу жөніндегі жеке трактор иелерінің көрсететін қызмет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 бағуды жұзеге асыратын жеке тұлғалар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