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22c8" w14:textId="ab32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аумағында қызметін жүзеге асыратын барлық салық төлеушілер үшін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11 сессиясының 2009 жылғы 14 қаңтардағы N 4 шешімі. Қарағанды облысы Бұқар Жырау ауданы Әділет басқармасында 2009 жылғы 02 ақпанда N 8-11-69 тіркелді. Күші жойылды - Қарағанды облысы Бұқар жырау аудандық мәслихатының 2019 жылғы 28 наурыздағы 36 сессиясының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28.03.2019 36 сессиясының № 8 (алғаш ресми жарияланған күнінен бастап күнтiзбелiк он күн өткен соң қолданысқа енгiзiледі)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Бұқар жырау ауданы аумағында қызметін жүзеге асыратын барлық салық төлеушілер үшін тіркелген салық ставкаларының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Бұқар жырау аудандық мәслихатының 2007 жылғы 21 маусымдағы 39 сессиясының "Бұқар жырау ауданы аумағында тіркелген жиынтық салық ставкаларының мөлшерін белгілеу туралы" N 7 шешімі (нормативтік құқықтық кесімдерді мемлекеттік тіркеудің тізіліміне N 8-11-39 болып енгізілген, "Сарыарқа" аудандық газетінің 2007 жылғы 28 шілдедегі N 30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он күнтізбелік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Қарағанды облысы Бұқар Жырау аудандық мәслихатының 2011.04.13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атқарушы,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аумағында қызметін жүзеге асыратын барлық салық төлеушілер үшін тіркелген салық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4160"/>
        <w:gridCol w:w="5990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ставкаларының мөлшері (айына салық салу объектісінің бірлігіне айлық есептік көрсеткіші)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