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4045" w14:textId="a314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Мәжілісінің депутаттарының және Қазақстан Республикасы мәслихаттары депутаттарының сайлауын өткізу жөніндегі сайлау учаскелерін құру туралы" аудан әкімінің 2007 жылғы 25 маусымдағы N 02-ш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әкімінің 2009 жылғы 06 сәуірдегі N 01-ш шешімі. Қарағанды облысы Ақтоғай ауданы Әділет басқармасында 2009 жылғы 12 мамырда N 8-10-84 тіркелді. Күші жойылды - Қарағанды облысы Ақтоғай ауданының әкімінің 2011 жылғы 24 қарашадағы N 08ш шешімімен</w:t>
      </w:r>
    </w:p>
    <w:p>
      <w:pPr>
        <w:spacing w:after="0"/>
        <w:ind w:left="0"/>
        <w:jc w:val="both"/>
      </w:pPr>
      <w:r>
        <w:rPr>
          <w:rFonts w:ascii="Times New Roman"/>
          <w:b w:val="false"/>
          <w:i w:val="false"/>
          <w:color w:val="ff0000"/>
          <w:sz w:val="28"/>
        </w:rPr>
        <w:t>      Ескерту. Күші жойылды - Қарағанды облысы Ақтоғай ауданы әкімінің 2011.11.24 N 08ш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сәйкес "Қазақстан Республикасы Парламенті Мәжілісінің депутаттарының және Қазақстан Республикасы мәслихаттары депутаттарының сайлауын өткізу жөніндегі сайлау учаскелерін құру туралы" аудан әкімінің 2007 жылғы 25 маусымдағы N 02-ш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 мемлекеттік тіркеудің тізіліміне N 8-10-46 болып тіркелген, 2007 жылғы 28 маусымдағы N 26 "Тоқырауын тынысы" газетінде жарияланған) аудан көлеміндегі 48 елді-мекенде сайлау учаскелері құрылған. Бірлескен Қарағанды облысының әкімдігінің 2007 жылғы 7 желтоқсандағы N 27/05 </w:t>
      </w:r>
      <w:r>
        <w:rPr>
          <w:rFonts w:ascii="Times New Roman"/>
          <w:b w:val="false"/>
          <w:i w:val="false"/>
          <w:color w:val="000000"/>
          <w:sz w:val="28"/>
        </w:rPr>
        <w:t>қаулысы</w:t>
      </w:r>
      <w:r>
        <w:rPr>
          <w:rFonts w:ascii="Times New Roman"/>
          <w:b w:val="false"/>
          <w:i w:val="false"/>
          <w:color w:val="000000"/>
          <w:sz w:val="28"/>
        </w:rPr>
        <w:t xml:space="preserve"> және Қарағанды облыстық мәслихатының ІІІ сессиясының 2007 жылғы 14 желтоқсандағы N 47 </w:t>
      </w:r>
      <w:r>
        <w:rPr>
          <w:rFonts w:ascii="Times New Roman"/>
          <w:b w:val="false"/>
          <w:i w:val="false"/>
          <w:color w:val="000000"/>
          <w:sz w:val="28"/>
        </w:rPr>
        <w:t>шешімімен</w:t>
      </w:r>
      <w:r>
        <w:rPr>
          <w:rFonts w:ascii="Times New Roman"/>
          <w:b w:val="false"/>
          <w:i w:val="false"/>
          <w:color w:val="000000"/>
          <w:sz w:val="28"/>
        </w:rPr>
        <w:t xml:space="preserve"> сайлау учаскелері орналасқан Керегетас, Әмірхан, Жүнісбек, Кеңасу, Көрпетай, Тасқын ауылдары тұрғындар саны 50-ден аз болуына орай елді-мекендер қатарынан және есептен шығарылған. Жоғарыда аталған мекендерде орналасқан сайлау учаскелерін жабу мақсатында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w:t>
      </w:r>
      <w:r>
        <w:rPr>
          <w:rFonts w:ascii="Times New Roman"/>
          <w:b/>
          <w:i w:val="false"/>
          <w:color w:val="000000"/>
          <w:sz w:val="28"/>
        </w:rPr>
        <w:t>ШЕШІМ ЕТТІМ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N 639 сайлау учаскесі жабылсын.</w:t>
      </w:r>
      <w:r>
        <w:br/>
      </w:r>
      <w:r>
        <w:rPr>
          <w:rFonts w:ascii="Times New Roman"/>
          <w:b w:val="false"/>
          <w:i w:val="false"/>
          <w:color w:val="000000"/>
          <w:sz w:val="28"/>
        </w:rPr>
        <w:t>
</w:t>
      </w:r>
      <w:r>
        <w:rPr>
          <w:rFonts w:ascii="Times New Roman"/>
          <w:b w:val="false"/>
          <w:i w:val="false"/>
          <w:color w:val="000000"/>
          <w:sz w:val="28"/>
        </w:rPr>
        <w:t>
      2. N 644 сайлау учаскесі жабылсын.</w:t>
      </w:r>
      <w:r>
        <w:br/>
      </w:r>
      <w:r>
        <w:rPr>
          <w:rFonts w:ascii="Times New Roman"/>
          <w:b w:val="false"/>
          <w:i w:val="false"/>
          <w:color w:val="000000"/>
          <w:sz w:val="28"/>
        </w:rPr>
        <w:t>
</w:t>
      </w:r>
      <w:r>
        <w:rPr>
          <w:rFonts w:ascii="Times New Roman"/>
          <w:b w:val="false"/>
          <w:i w:val="false"/>
          <w:color w:val="000000"/>
          <w:sz w:val="28"/>
        </w:rPr>
        <w:t>
      3. N 645 сайлау учаскесі жабылсын.</w:t>
      </w:r>
      <w:r>
        <w:br/>
      </w:r>
      <w:r>
        <w:rPr>
          <w:rFonts w:ascii="Times New Roman"/>
          <w:b w:val="false"/>
          <w:i w:val="false"/>
          <w:color w:val="000000"/>
          <w:sz w:val="28"/>
        </w:rPr>
        <w:t>
</w:t>
      </w:r>
      <w:r>
        <w:rPr>
          <w:rFonts w:ascii="Times New Roman"/>
          <w:b w:val="false"/>
          <w:i w:val="false"/>
          <w:color w:val="000000"/>
          <w:sz w:val="28"/>
        </w:rPr>
        <w:t>
      4. N 646 сайлау учаскесі жабылсын.</w:t>
      </w:r>
      <w:r>
        <w:br/>
      </w:r>
      <w:r>
        <w:rPr>
          <w:rFonts w:ascii="Times New Roman"/>
          <w:b w:val="false"/>
          <w:i w:val="false"/>
          <w:color w:val="000000"/>
          <w:sz w:val="28"/>
        </w:rPr>
        <w:t>
</w:t>
      </w:r>
      <w:r>
        <w:rPr>
          <w:rFonts w:ascii="Times New Roman"/>
          <w:b w:val="false"/>
          <w:i w:val="false"/>
          <w:color w:val="000000"/>
          <w:sz w:val="28"/>
        </w:rPr>
        <w:t>
      5. N 660 сайлау учаскесі жабылсын.</w:t>
      </w:r>
      <w:r>
        <w:br/>
      </w:r>
      <w:r>
        <w:rPr>
          <w:rFonts w:ascii="Times New Roman"/>
          <w:b w:val="false"/>
          <w:i w:val="false"/>
          <w:color w:val="000000"/>
          <w:sz w:val="28"/>
        </w:rPr>
        <w:t>
</w:t>
      </w:r>
      <w:r>
        <w:rPr>
          <w:rFonts w:ascii="Times New Roman"/>
          <w:b w:val="false"/>
          <w:i w:val="false"/>
          <w:color w:val="000000"/>
          <w:sz w:val="28"/>
        </w:rPr>
        <w:t>
      6. N 678 сайлау учаскесі жабылсын.</w:t>
      </w:r>
      <w:r>
        <w:br/>
      </w:r>
      <w:r>
        <w:rPr>
          <w:rFonts w:ascii="Times New Roman"/>
          <w:b w:val="false"/>
          <w:i w:val="false"/>
          <w:color w:val="000000"/>
          <w:sz w:val="28"/>
        </w:rPr>
        <w:t>
</w:t>
      </w:r>
      <w:r>
        <w:rPr>
          <w:rFonts w:ascii="Times New Roman"/>
          <w:b w:val="false"/>
          <w:i w:val="false"/>
          <w:color w:val="000000"/>
          <w:sz w:val="28"/>
        </w:rPr>
        <w:t>
      7. Керегетас қыстағы N 638 сайлау учаскесінің шекарасына, Әмірхан, Жүнісбек, Кеңасу қыстақтары N 643 сайлау учаскесінің шекарасына, Көрпетай қыстағы 657 сайлау учаскесінің шекарасына, Тасқын қыстағы N 677 сайлау учаскесінің шекарасына енгізіліп, аудан аумағындағы сайлау учаскелерінің саны 42 болып белгіленіп, </w:t>
      </w:r>
      <w:r>
        <w:rPr>
          <w:rFonts w:ascii="Times New Roman"/>
          <w:b w:val="false"/>
          <w:i w:val="false"/>
          <w:color w:val="000000"/>
          <w:sz w:val="28"/>
        </w:rPr>
        <w:t>қосымшада</w:t>
      </w:r>
      <w:r>
        <w:rPr>
          <w:rFonts w:ascii="Times New Roman"/>
          <w:b w:val="false"/>
          <w:i w:val="false"/>
          <w:color w:val="000000"/>
          <w:sz w:val="28"/>
        </w:rPr>
        <w:t xml:space="preserve"> көрсетілгендей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8. Осы шешім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 атқарушы           Б.З. Тлеубергенов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___________К. Сюндиков</w:t>
      </w:r>
      <w:r>
        <w:br/>
      </w:r>
      <w:r>
        <w:rPr>
          <w:rFonts w:ascii="Times New Roman"/>
          <w:b w:val="false"/>
          <w:i w:val="false"/>
          <w:color w:val="000000"/>
          <w:sz w:val="28"/>
        </w:rPr>
        <w:t>
      6 сәуір 2009 ж.</w:t>
      </w:r>
    </w:p>
    <w:bookmarkStart w:name="z10"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2009 жылғы 6 сәуірдегі</w:t>
      </w:r>
      <w:r>
        <w:br/>
      </w:r>
      <w:r>
        <w:rPr>
          <w:rFonts w:ascii="Times New Roman"/>
          <w:b w:val="false"/>
          <w:i w:val="false"/>
          <w:color w:val="000000"/>
          <w:sz w:val="28"/>
        </w:rPr>
        <w:t>
N 01-ш шешіміне қосымша</w:t>
      </w:r>
    </w:p>
    <w:bookmarkEnd w:id="1"/>
    <w:bookmarkStart w:name="z11" w:id="2"/>
    <w:p>
      <w:pPr>
        <w:spacing w:after="0"/>
        <w:ind w:left="0"/>
        <w:jc w:val="left"/>
      </w:pPr>
      <w:r>
        <w:rPr>
          <w:rFonts w:ascii="Times New Roman"/>
          <w:b/>
          <w:i w:val="false"/>
          <w:color w:val="000000"/>
        </w:rPr>
        <w:t xml:space="preserve"> 
Ақтоғай ауданы аумағындағы сайлау учаскелерінің тізбесі</w:t>
      </w:r>
    </w:p>
    <w:bookmarkEnd w:id="2"/>
    <w:p>
      <w:pPr>
        <w:spacing w:after="0"/>
        <w:ind w:left="0"/>
        <w:jc w:val="both"/>
      </w:pPr>
      <w:r>
        <w:rPr>
          <w:rFonts w:ascii="Times New Roman"/>
          <w:b w:val="false"/>
          <w:i w:val="false"/>
          <w:color w:val="000000"/>
          <w:sz w:val="28"/>
        </w:rPr>
        <w:t>N 634 сайлау учаскесі</w:t>
      </w:r>
    </w:p>
    <w:p>
      <w:pPr>
        <w:spacing w:after="0"/>
        <w:ind w:left="0"/>
        <w:jc w:val="both"/>
      </w:pPr>
      <w:r>
        <w:rPr>
          <w:rFonts w:ascii="Times New Roman"/>
          <w:b w:val="false"/>
          <w:i w:val="false"/>
          <w:color w:val="000000"/>
          <w:sz w:val="28"/>
        </w:rPr>
        <w:t>      Орталығы – Ақтоғай селосы, Ә. Бөкейхан көшесі – 2, мәдениет үйі</w:t>
      </w:r>
      <w:r>
        <w:br/>
      </w:r>
      <w:r>
        <w:rPr>
          <w:rFonts w:ascii="Times New Roman"/>
          <w:b w:val="false"/>
          <w:i w:val="false"/>
          <w:color w:val="000000"/>
          <w:sz w:val="28"/>
        </w:rPr>
        <w:t>
      Шекарасы:</w:t>
      </w:r>
      <w:r>
        <w:br/>
      </w:r>
      <w:r>
        <w:rPr>
          <w:rFonts w:ascii="Times New Roman"/>
          <w:b w:val="false"/>
          <w:i w:val="false"/>
          <w:color w:val="000000"/>
          <w:sz w:val="28"/>
        </w:rPr>
        <w:t>
      Абай, Ә. Бөкейхан, Еркін ел, Н. Әбдіров, К. Сәтпаев, Ж. Ақбай, Шәкәрім көшесіндегі, Су насосындағы, Аэропорттағы үйлер.</w:t>
      </w:r>
    </w:p>
    <w:p>
      <w:pPr>
        <w:spacing w:after="0"/>
        <w:ind w:left="0"/>
        <w:jc w:val="both"/>
      </w:pPr>
      <w:r>
        <w:rPr>
          <w:rFonts w:ascii="Times New Roman"/>
          <w:b w:val="false"/>
          <w:i w:val="false"/>
          <w:color w:val="000000"/>
          <w:sz w:val="28"/>
        </w:rPr>
        <w:t>N 635 сайлау учаскесі</w:t>
      </w:r>
    </w:p>
    <w:p>
      <w:pPr>
        <w:spacing w:after="0"/>
        <w:ind w:left="0"/>
        <w:jc w:val="both"/>
      </w:pPr>
      <w:r>
        <w:rPr>
          <w:rFonts w:ascii="Times New Roman"/>
          <w:b w:val="false"/>
          <w:i w:val="false"/>
          <w:color w:val="000000"/>
          <w:sz w:val="28"/>
        </w:rPr>
        <w:t>      Орталығы – Ақтоғай селосы, К. Байсейітова - 19, Ә. Бөкейхан атындағы мектеп.</w:t>
      </w:r>
      <w:r>
        <w:br/>
      </w:r>
      <w:r>
        <w:rPr>
          <w:rFonts w:ascii="Times New Roman"/>
          <w:b w:val="false"/>
          <w:i w:val="false"/>
          <w:color w:val="000000"/>
          <w:sz w:val="28"/>
        </w:rPr>
        <w:t>
      Шекарасы: К. Нұржанов, Ә. Ермеков, М. Ержанов, К. Байсейтова көшесіндегі үйлер.</w:t>
      </w:r>
    </w:p>
    <w:p>
      <w:pPr>
        <w:spacing w:after="0"/>
        <w:ind w:left="0"/>
        <w:jc w:val="both"/>
      </w:pPr>
      <w:r>
        <w:rPr>
          <w:rFonts w:ascii="Times New Roman"/>
          <w:b w:val="false"/>
          <w:i w:val="false"/>
          <w:color w:val="000000"/>
          <w:sz w:val="28"/>
        </w:rPr>
        <w:t>N 636 сайлау учаскесі</w:t>
      </w:r>
    </w:p>
    <w:p>
      <w:pPr>
        <w:spacing w:after="0"/>
        <w:ind w:left="0"/>
        <w:jc w:val="both"/>
      </w:pPr>
      <w:r>
        <w:rPr>
          <w:rFonts w:ascii="Times New Roman"/>
          <w:b w:val="false"/>
          <w:i w:val="false"/>
          <w:color w:val="000000"/>
          <w:sz w:val="28"/>
        </w:rPr>
        <w:t>      Орталығы – Ақтоғай селосы, Шорин көшесі – 1, N 14 кәсіптік мектеп</w:t>
      </w:r>
      <w:r>
        <w:br/>
      </w:r>
      <w:r>
        <w:rPr>
          <w:rFonts w:ascii="Times New Roman"/>
          <w:b w:val="false"/>
          <w:i w:val="false"/>
          <w:color w:val="000000"/>
          <w:sz w:val="28"/>
        </w:rPr>
        <w:t>
      Шекарасы: Нарманбет, С. Оразалин, Ә. Найманбаев, Тоқырауын, Сана би, С. Ибраева, У. Жанибеков, Шорин, Жосалы ықшам ауданы, Егіндібұлақ қосалқы шаруашылығы, Аксай қыстағындағы үйлер.</w:t>
      </w:r>
    </w:p>
    <w:p>
      <w:pPr>
        <w:spacing w:after="0"/>
        <w:ind w:left="0"/>
        <w:jc w:val="both"/>
      </w:pPr>
      <w:r>
        <w:rPr>
          <w:rFonts w:ascii="Times New Roman"/>
          <w:b w:val="false"/>
          <w:i w:val="false"/>
          <w:color w:val="000000"/>
          <w:sz w:val="28"/>
        </w:rPr>
        <w:t>N 777 сайлау учаскесі</w:t>
      </w:r>
    </w:p>
    <w:p>
      <w:pPr>
        <w:spacing w:after="0"/>
        <w:ind w:left="0"/>
        <w:jc w:val="both"/>
      </w:pPr>
      <w:r>
        <w:rPr>
          <w:rFonts w:ascii="Times New Roman"/>
          <w:b w:val="false"/>
          <w:i w:val="false"/>
          <w:color w:val="000000"/>
          <w:sz w:val="28"/>
        </w:rPr>
        <w:t>      Орталығы – Ақтоғай селосы, К. Байсейітова атындағы мектеп</w:t>
      </w:r>
      <w:r>
        <w:br/>
      </w:r>
      <w:r>
        <w:rPr>
          <w:rFonts w:ascii="Times New Roman"/>
          <w:b w:val="false"/>
          <w:i w:val="false"/>
          <w:color w:val="000000"/>
          <w:sz w:val="28"/>
        </w:rPr>
        <w:t>
      Шекарасы – Жидебай, Кенішбай көшесіндегі үйлер.</w:t>
      </w:r>
    </w:p>
    <w:p>
      <w:pPr>
        <w:spacing w:after="0"/>
        <w:ind w:left="0"/>
        <w:jc w:val="both"/>
      </w:pPr>
      <w:r>
        <w:rPr>
          <w:rFonts w:ascii="Times New Roman"/>
          <w:b w:val="false"/>
          <w:i w:val="false"/>
          <w:color w:val="000000"/>
          <w:sz w:val="28"/>
        </w:rPr>
        <w:t>N 637 сайлау учаскесі</w:t>
      </w:r>
    </w:p>
    <w:p>
      <w:pPr>
        <w:spacing w:after="0"/>
        <w:ind w:left="0"/>
        <w:jc w:val="both"/>
      </w:pPr>
      <w:r>
        <w:rPr>
          <w:rFonts w:ascii="Times New Roman"/>
          <w:b w:val="false"/>
          <w:i w:val="false"/>
          <w:color w:val="000000"/>
          <w:sz w:val="28"/>
        </w:rPr>
        <w:t>      Орталығы – Кежек селолық округі, Ақши селосы, клуб үйі.</w:t>
      </w:r>
      <w:r>
        <w:br/>
      </w:r>
      <w:r>
        <w:rPr>
          <w:rFonts w:ascii="Times New Roman"/>
          <w:b w:val="false"/>
          <w:i w:val="false"/>
          <w:color w:val="000000"/>
          <w:sz w:val="28"/>
        </w:rPr>
        <w:t>
      Шекарасы – Ақши селосындағы үйлер.</w:t>
      </w:r>
    </w:p>
    <w:p>
      <w:pPr>
        <w:spacing w:after="0"/>
        <w:ind w:left="0"/>
        <w:jc w:val="both"/>
      </w:pPr>
      <w:r>
        <w:rPr>
          <w:rFonts w:ascii="Times New Roman"/>
          <w:b w:val="false"/>
          <w:i w:val="false"/>
          <w:color w:val="000000"/>
          <w:sz w:val="28"/>
        </w:rPr>
        <w:t>N 638 сайлау учаскесі</w:t>
      </w:r>
    </w:p>
    <w:p>
      <w:pPr>
        <w:spacing w:after="0"/>
        <w:ind w:left="0"/>
        <w:jc w:val="both"/>
      </w:pPr>
      <w:r>
        <w:rPr>
          <w:rFonts w:ascii="Times New Roman"/>
          <w:b w:val="false"/>
          <w:i w:val="false"/>
          <w:color w:val="000000"/>
          <w:sz w:val="28"/>
        </w:rPr>
        <w:t>      Орталығы – Шабанбай би селолық округі, Шабанбай би селосы, клуб үйі.</w:t>
      </w:r>
      <w:r>
        <w:br/>
      </w:r>
      <w:r>
        <w:rPr>
          <w:rFonts w:ascii="Times New Roman"/>
          <w:b w:val="false"/>
          <w:i w:val="false"/>
          <w:color w:val="000000"/>
          <w:sz w:val="28"/>
        </w:rPr>
        <w:t>
      Шекарасы – Шабанбай би селосындағы үйлер, Керегетас қыстағы.</w:t>
      </w:r>
    </w:p>
    <w:p>
      <w:pPr>
        <w:spacing w:after="0"/>
        <w:ind w:left="0"/>
        <w:jc w:val="both"/>
      </w:pPr>
      <w:r>
        <w:rPr>
          <w:rFonts w:ascii="Times New Roman"/>
          <w:b w:val="false"/>
          <w:i w:val="false"/>
          <w:color w:val="000000"/>
          <w:sz w:val="28"/>
        </w:rPr>
        <w:t>N 640 сайлау учаскесі</w:t>
      </w:r>
    </w:p>
    <w:p>
      <w:pPr>
        <w:spacing w:after="0"/>
        <w:ind w:left="0"/>
        <w:jc w:val="both"/>
      </w:pPr>
      <w:r>
        <w:rPr>
          <w:rFonts w:ascii="Times New Roman"/>
          <w:b w:val="false"/>
          <w:i w:val="false"/>
          <w:color w:val="000000"/>
          <w:sz w:val="28"/>
        </w:rPr>
        <w:t>      Орталығы - Шабанбай би селолық округі, Өндіріс ауылы, бастауыш мектеп.</w:t>
      </w:r>
      <w:r>
        <w:br/>
      </w:r>
      <w:r>
        <w:rPr>
          <w:rFonts w:ascii="Times New Roman"/>
          <w:b w:val="false"/>
          <w:i w:val="false"/>
          <w:color w:val="000000"/>
          <w:sz w:val="28"/>
        </w:rPr>
        <w:t>
      Шекарасы – Өндіріс ауылындағы үйлер.</w:t>
      </w:r>
    </w:p>
    <w:p>
      <w:pPr>
        <w:spacing w:after="0"/>
        <w:ind w:left="0"/>
        <w:jc w:val="both"/>
      </w:pPr>
      <w:r>
        <w:rPr>
          <w:rFonts w:ascii="Times New Roman"/>
          <w:b w:val="false"/>
          <w:i w:val="false"/>
          <w:color w:val="000000"/>
          <w:sz w:val="28"/>
        </w:rPr>
        <w:t>N 641 сайлау учаскесі</w:t>
      </w:r>
    </w:p>
    <w:p>
      <w:pPr>
        <w:spacing w:after="0"/>
        <w:ind w:left="0"/>
        <w:jc w:val="both"/>
      </w:pPr>
      <w:r>
        <w:rPr>
          <w:rFonts w:ascii="Times New Roman"/>
          <w:b w:val="false"/>
          <w:i w:val="false"/>
          <w:color w:val="000000"/>
          <w:sz w:val="28"/>
        </w:rPr>
        <w:t>      Орталығы - Шабанбай би селолық округі, Беғазы ауылы, медпункт.</w:t>
      </w:r>
      <w:r>
        <w:br/>
      </w:r>
      <w:r>
        <w:rPr>
          <w:rFonts w:ascii="Times New Roman"/>
          <w:b w:val="false"/>
          <w:i w:val="false"/>
          <w:color w:val="000000"/>
          <w:sz w:val="28"/>
        </w:rPr>
        <w:t>
      Шекарасы – Беғазы ауылындағы үйлер.</w:t>
      </w:r>
    </w:p>
    <w:p>
      <w:pPr>
        <w:spacing w:after="0"/>
        <w:ind w:left="0"/>
        <w:jc w:val="both"/>
      </w:pPr>
      <w:r>
        <w:rPr>
          <w:rFonts w:ascii="Times New Roman"/>
          <w:b w:val="false"/>
          <w:i w:val="false"/>
          <w:color w:val="000000"/>
          <w:sz w:val="28"/>
        </w:rPr>
        <w:t>N 642 сайлау учаскесі</w:t>
      </w:r>
    </w:p>
    <w:p>
      <w:pPr>
        <w:spacing w:after="0"/>
        <w:ind w:left="0"/>
        <w:jc w:val="both"/>
      </w:pPr>
      <w:r>
        <w:rPr>
          <w:rFonts w:ascii="Times New Roman"/>
          <w:b w:val="false"/>
          <w:i w:val="false"/>
          <w:color w:val="000000"/>
          <w:sz w:val="28"/>
        </w:rPr>
        <w:t>      Орталығы – Шабанбай би селолық округі, Сона ауылы, бастауыш мектеп.</w:t>
      </w:r>
      <w:r>
        <w:br/>
      </w:r>
      <w:r>
        <w:rPr>
          <w:rFonts w:ascii="Times New Roman"/>
          <w:b w:val="false"/>
          <w:i w:val="false"/>
          <w:color w:val="000000"/>
          <w:sz w:val="28"/>
        </w:rPr>
        <w:t>
      Шекарасы – Сона ауылындағы үйлер.</w:t>
      </w:r>
    </w:p>
    <w:p>
      <w:pPr>
        <w:spacing w:after="0"/>
        <w:ind w:left="0"/>
        <w:jc w:val="both"/>
      </w:pPr>
      <w:r>
        <w:rPr>
          <w:rFonts w:ascii="Times New Roman"/>
          <w:b w:val="false"/>
          <w:i w:val="false"/>
          <w:color w:val="000000"/>
          <w:sz w:val="28"/>
        </w:rPr>
        <w:t>N 643 сайлау учаскесі</w:t>
      </w:r>
    </w:p>
    <w:p>
      <w:pPr>
        <w:spacing w:after="0"/>
        <w:ind w:left="0"/>
        <w:jc w:val="both"/>
      </w:pPr>
      <w:r>
        <w:rPr>
          <w:rFonts w:ascii="Times New Roman"/>
          <w:b w:val="false"/>
          <w:i w:val="false"/>
          <w:color w:val="000000"/>
          <w:sz w:val="28"/>
        </w:rPr>
        <w:t>      Орталығы – Қызыларай селолық округі, Ақжарық селосы, клуб үйі.</w:t>
      </w:r>
      <w:r>
        <w:br/>
      </w:r>
      <w:r>
        <w:rPr>
          <w:rFonts w:ascii="Times New Roman"/>
          <w:b w:val="false"/>
          <w:i w:val="false"/>
          <w:color w:val="000000"/>
          <w:sz w:val="28"/>
        </w:rPr>
        <w:t>
      Шекарасы – Ақжарық селосындағы үйлер, Әмірхан, Жүнісбек, Кеңасу қыстақтары.</w:t>
      </w:r>
    </w:p>
    <w:p>
      <w:pPr>
        <w:spacing w:after="0"/>
        <w:ind w:left="0"/>
        <w:jc w:val="both"/>
      </w:pPr>
      <w:r>
        <w:rPr>
          <w:rFonts w:ascii="Times New Roman"/>
          <w:b w:val="false"/>
          <w:i w:val="false"/>
          <w:color w:val="000000"/>
          <w:sz w:val="28"/>
        </w:rPr>
        <w:t>N 647 сайлау учаскесі</w:t>
      </w:r>
    </w:p>
    <w:p>
      <w:pPr>
        <w:spacing w:after="0"/>
        <w:ind w:left="0"/>
        <w:jc w:val="both"/>
      </w:pPr>
      <w:r>
        <w:rPr>
          <w:rFonts w:ascii="Times New Roman"/>
          <w:b w:val="false"/>
          <w:i w:val="false"/>
          <w:color w:val="000000"/>
          <w:sz w:val="28"/>
        </w:rPr>
        <w:t>      Орталығы Қараменде би селолық округі, Ақтас селосы, мәдениет үйі.</w:t>
      </w:r>
      <w:r>
        <w:br/>
      </w:r>
      <w:r>
        <w:rPr>
          <w:rFonts w:ascii="Times New Roman"/>
          <w:b w:val="false"/>
          <w:i w:val="false"/>
          <w:color w:val="000000"/>
          <w:sz w:val="28"/>
        </w:rPr>
        <w:t>
      Шекарасы – Ақтас селосындағы үйлер.</w:t>
      </w:r>
    </w:p>
    <w:p>
      <w:pPr>
        <w:spacing w:after="0"/>
        <w:ind w:left="0"/>
        <w:jc w:val="both"/>
      </w:pPr>
      <w:r>
        <w:rPr>
          <w:rFonts w:ascii="Times New Roman"/>
          <w:b w:val="false"/>
          <w:i w:val="false"/>
          <w:color w:val="000000"/>
          <w:sz w:val="28"/>
        </w:rPr>
        <w:t>N 648 сайлау учаскесі</w:t>
      </w:r>
    </w:p>
    <w:p>
      <w:pPr>
        <w:spacing w:after="0"/>
        <w:ind w:left="0"/>
        <w:jc w:val="both"/>
      </w:pPr>
      <w:r>
        <w:rPr>
          <w:rFonts w:ascii="Times New Roman"/>
          <w:b w:val="false"/>
          <w:i w:val="false"/>
          <w:color w:val="000000"/>
          <w:sz w:val="28"/>
        </w:rPr>
        <w:t>      Орталығы – Қараменде би селолық округі, Қуаныш ауылы, мәдениет үйі.</w:t>
      </w:r>
      <w:r>
        <w:br/>
      </w:r>
      <w:r>
        <w:rPr>
          <w:rFonts w:ascii="Times New Roman"/>
          <w:b w:val="false"/>
          <w:i w:val="false"/>
          <w:color w:val="000000"/>
          <w:sz w:val="28"/>
        </w:rPr>
        <w:t>
      Шекарасы – Қуаныш ауылындағы үйлер, Мөлдір, Қуаныш, Мақсат, Жанат, Сүйменбаев қыстақтары.</w:t>
      </w:r>
    </w:p>
    <w:p>
      <w:pPr>
        <w:spacing w:after="0"/>
        <w:ind w:left="0"/>
        <w:jc w:val="both"/>
      </w:pPr>
      <w:r>
        <w:rPr>
          <w:rFonts w:ascii="Times New Roman"/>
          <w:b w:val="false"/>
          <w:i w:val="false"/>
          <w:color w:val="000000"/>
          <w:sz w:val="28"/>
        </w:rPr>
        <w:t>N 650 сайлау учаскесі</w:t>
      </w:r>
    </w:p>
    <w:p>
      <w:pPr>
        <w:spacing w:after="0"/>
        <w:ind w:left="0"/>
        <w:jc w:val="both"/>
      </w:pPr>
      <w:r>
        <w:rPr>
          <w:rFonts w:ascii="Times New Roman"/>
          <w:b w:val="false"/>
          <w:i w:val="false"/>
          <w:color w:val="000000"/>
          <w:sz w:val="28"/>
        </w:rPr>
        <w:t>      Орталығы – Нүркен селолық округі, Нүркен селосы, мәдениет үйі.</w:t>
      </w:r>
      <w:r>
        <w:br/>
      </w:r>
      <w:r>
        <w:rPr>
          <w:rFonts w:ascii="Times New Roman"/>
          <w:b w:val="false"/>
          <w:i w:val="false"/>
          <w:color w:val="000000"/>
          <w:sz w:val="28"/>
        </w:rPr>
        <w:t>
      Шекарасы – Нүркен селосындағы үйлер, Қояншоқы қыстағы.</w:t>
      </w:r>
    </w:p>
    <w:p>
      <w:pPr>
        <w:spacing w:after="0"/>
        <w:ind w:left="0"/>
        <w:jc w:val="both"/>
      </w:pPr>
      <w:r>
        <w:rPr>
          <w:rFonts w:ascii="Times New Roman"/>
          <w:b w:val="false"/>
          <w:i w:val="false"/>
          <w:color w:val="000000"/>
          <w:sz w:val="28"/>
        </w:rPr>
        <w:t>N 651 сайлау учаскесі</w:t>
      </w:r>
    </w:p>
    <w:p>
      <w:pPr>
        <w:spacing w:after="0"/>
        <w:ind w:left="0"/>
        <w:jc w:val="both"/>
      </w:pPr>
      <w:r>
        <w:rPr>
          <w:rFonts w:ascii="Times New Roman"/>
          <w:b w:val="false"/>
          <w:i w:val="false"/>
          <w:color w:val="000000"/>
          <w:sz w:val="28"/>
        </w:rPr>
        <w:t>      Орталығы – Нүркен селолық округі, Қаратал ауылы, мәдениет үйі.</w:t>
      </w:r>
      <w:r>
        <w:br/>
      </w:r>
      <w:r>
        <w:rPr>
          <w:rFonts w:ascii="Times New Roman"/>
          <w:b w:val="false"/>
          <w:i w:val="false"/>
          <w:color w:val="000000"/>
          <w:sz w:val="28"/>
        </w:rPr>
        <w:t>
      Шекарасы – Қаратал ауылындағы үйлер, Жамбыл, Қарашілік, Момын, Төрешоқы, Қызылқайың, Қараоба, Үшқора.</w:t>
      </w:r>
    </w:p>
    <w:p>
      <w:pPr>
        <w:spacing w:after="0"/>
        <w:ind w:left="0"/>
        <w:jc w:val="both"/>
      </w:pPr>
      <w:r>
        <w:rPr>
          <w:rFonts w:ascii="Times New Roman"/>
          <w:b w:val="false"/>
          <w:i w:val="false"/>
          <w:color w:val="000000"/>
          <w:sz w:val="28"/>
        </w:rPr>
        <w:t>N 652 сайлау учаскесі</w:t>
      </w:r>
    </w:p>
    <w:p>
      <w:pPr>
        <w:spacing w:after="0"/>
        <w:ind w:left="0"/>
        <w:jc w:val="both"/>
      </w:pPr>
      <w:r>
        <w:rPr>
          <w:rFonts w:ascii="Times New Roman"/>
          <w:b w:val="false"/>
          <w:i w:val="false"/>
          <w:color w:val="000000"/>
          <w:sz w:val="28"/>
        </w:rPr>
        <w:t>      Орталығы – Нүркен селолық округі, Жалаңтөс ауылы, бастауыш мектеп.</w:t>
      </w:r>
      <w:r>
        <w:br/>
      </w:r>
      <w:r>
        <w:rPr>
          <w:rFonts w:ascii="Times New Roman"/>
          <w:b w:val="false"/>
          <w:i w:val="false"/>
          <w:color w:val="000000"/>
          <w:sz w:val="28"/>
        </w:rPr>
        <w:t>
      Шекарасы – Жалаңтөс ауылындағы үйлер, Керуенбұлақ, Ақши, Жалпаққайың, Қарағаш, Айдай, Адилбай, Ақирек, Теректі қыстақтары.</w:t>
      </w:r>
    </w:p>
    <w:p>
      <w:pPr>
        <w:spacing w:after="0"/>
        <w:ind w:left="0"/>
        <w:jc w:val="both"/>
      </w:pPr>
      <w:r>
        <w:rPr>
          <w:rFonts w:ascii="Times New Roman"/>
          <w:b w:val="false"/>
          <w:i w:val="false"/>
          <w:color w:val="000000"/>
          <w:sz w:val="28"/>
        </w:rPr>
        <w:t>N 653 сайлау учаскесі</w:t>
      </w:r>
    </w:p>
    <w:p>
      <w:pPr>
        <w:spacing w:after="0"/>
        <w:ind w:left="0"/>
        <w:jc w:val="both"/>
      </w:pPr>
      <w:r>
        <w:rPr>
          <w:rFonts w:ascii="Times New Roman"/>
          <w:b w:val="false"/>
          <w:i w:val="false"/>
          <w:color w:val="000000"/>
          <w:sz w:val="28"/>
        </w:rPr>
        <w:t>      Орталығы – Нүркен селолық округі, Ақсеңгір ауылы, медпункт.</w:t>
      </w:r>
      <w:r>
        <w:br/>
      </w:r>
      <w:r>
        <w:rPr>
          <w:rFonts w:ascii="Times New Roman"/>
          <w:b w:val="false"/>
          <w:i w:val="false"/>
          <w:color w:val="000000"/>
          <w:sz w:val="28"/>
        </w:rPr>
        <w:t>
      Шекарасы – Ақсеңгір ауылы, қояныштоғай, Орта, Ақсай, Талдыбұлақ, Талдыкезең, Қаратұмсық, Магазин, Карынши.</w:t>
      </w:r>
    </w:p>
    <w:p>
      <w:pPr>
        <w:spacing w:after="0"/>
        <w:ind w:left="0"/>
        <w:jc w:val="both"/>
      </w:pPr>
      <w:r>
        <w:rPr>
          <w:rFonts w:ascii="Times New Roman"/>
          <w:b w:val="false"/>
          <w:i w:val="false"/>
          <w:color w:val="000000"/>
          <w:sz w:val="28"/>
        </w:rPr>
        <w:t>N 654 сайлау учаскесі</w:t>
      </w:r>
    </w:p>
    <w:p>
      <w:pPr>
        <w:spacing w:after="0"/>
        <w:ind w:left="0"/>
        <w:jc w:val="both"/>
      </w:pPr>
      <w:r>
        <w:rPr>
          <w:rFonts w:ascii="Times New Roman"/>
          <w:b w:val="false"/>
          <w:i w:val="false"/>
          <w:color w:val="000000"/>
          <w:sz w:val="28"/>
        </w:rPr>
        <w:t>      Орталығы – Нүркен селолық округі, Имек ауылы, медпункт.</w:t>
      </w:r>
      <w:r>
        <w:br/>
      </w:r>
      <w:r>
        <w:rPr>
          <w:rFonts w:ascii="Times New Roman"/>
          <w:b w:val="false"/>
          <w:i w:val="false"/>
          <w:color w:val="000000"/>
          <w:sz w:val="28"/>
        </w:rPr>
        <w:t>
      Шекарасы – Имек ауылындағы үйлер, Донғал, Қарашоқы, Үйрек, Сағындық, Бабатай, Ақсай қыстақтары.</w:t>
      </w:r>
    </w:p>
    <w:p>
      <w:pPr>
        <w:spacing w:after="0"/>
        <w:ind w:left="0"/>
        <w:jc w:val="both"/>
      </w:pPr>
      <w:r>
        <w:rPr>
          <w:rFonts w:ascii="Times New Roman"/>
          <w:b w:val="false"/>
          <w:i w:val="false"/>
          <w:color w:val="000000"/>
          <w:sz w:val="28"/>
        </w:rPr>
        <w:t>N 655 сайлау учаскесі</w:t>
      </w:r>
    </w:p>
    <w:p>
      <w:pPr>
        <w:spacing w:after="0"/>
        <w:ind w:left="0"/>
        <w:jc w:val="both"/>
      </w:pPr>
      <w:r>
        <w:rPr>
          <w:rFonts w:ascii="Times New Roman"/>
          <w:b w:val="false"/>
          <w:i w:val="false"/>
          <w:color w:val="000000"/>
          <w:sz w:val="28"/>
        </w:rPr>
        <w:t>      Орталығы – Жидебай селолық округі, Сәуле селосы, отбасылық емхана.</w:t>
      </w:r>
      <w:r>
        <w:br/>
      </w:r>
      <w:r>
        <w:rPr>
          <w:rFonts w:ascii="Times New Roman"/>
          <w:b w:val="false"/>
          <w:i w:val="false"/>
          <w:color w:val="000000"/>
          <w:sz w:val="28"/>
        </w:rPr>
        <w:t>
      Шекарасы – Сәуле селосының бұрынғы "Сельхозтехника" мекемесі жағындағы үйлер.</w:t>
      </w:r>
    </w:p>
    <w:p>
      <w:pPr>
        <w:spacing w:after="0"/>
        <w:ind w:left="0"/>
        <w:jc w:val="both"/>
      </w:pPr>
      <w:r>
        <w:rPr>
          <w:rFonts w:ascii="Times New Roman"/>
          <w:b w:val="false"/>
          <w:i w:val="false"/>
          <w:color w:val="000000"/>
          <w:sz w:val="28"/>
        </w:rPr>
        <w:t>N 656 сайлау учаскесі</w:t>
      </w:r>
    </w:p>
    <w:p>
      <w:pPr>
        <w:spacing w:after="0"/>
        <w:ind w:left="0"/>
        <w:jc w:val="both"/>
      </w:pPr>
      <w:r>
        <w:rPr>
          <w:rFonts w:ascii="Times New Roman"/>
          <w:b w:val="false"/>
          <w:i w:val="false"/>
          <w:color w:val="000000"/>
          <w:sz w:val="28"/>
        </w:rPr>
        <w:t>      Орталығы – Жидебай селолық округі, Сәуле селосы, Қ. Нұржанов атындағы орта мектеп.</w:t>
      </w:r>
      <w:r>
        <w:br/>
      </w:r>
      <w:r>
        <w:rPr>
          <w:rFonts w:ascii="Times New Roman"/>
          <w:b w:val="false"/>
          <w:i w:val="false"/>
          <w:color w:val="000000"/>
          <w:sz w:val="28"/>
        </w:rPr>
        <w:t>
      Шекарасы - Сәуле селосының селолық округ әкімшілігі жағындағы үйлер.</w:t>
      </w:r>
    </w:p>
    <w:p>
      <w:pPr>
        <w:spacing w:after="0"/>
        <w:ind w:left="0"/>
        <w:jc w:val="both"/>
      </w:pPr>
      <w:r>
        <w:rPr>
          <w:rFonts w:ascii="Times New Roman"/>
          <w:b w:val="false"/>
          <w:i w:val="false"/>
          <w:color w:val="000000"/>
          <w:sz w:val="28"/>
        </w:rPr>
        <w:t>N 657 сайлау учаскесі</w:t>
      </w:r>
    </w:p>
    <w:p>
      <w:pPr>
        <w:spacing w:after="0"/>
        <w:ind w:left="0"/>
        <w:jc w:val="both"/>
      </w:pPr>
      <w:r>
        <w:rPr>
          <w:rFonts w:ascii="Times New Roman"/>
          <w:b w:val="false"/>
          <w:i w:val="false"/>
          <w:color w:val="000000"/>
          <w:sz w:val="28"/>
        </w:rPr>
        <w:t>      Орталығы – Жидебай селолық округі, Үшарал ауылы, Ә. Болғанбаев атындағы орталау мектеп.</w:t>
      </w:r>
      <w:r>
        <w:br/>
      </w:r>
      <w:r>
        <w:rPr>
          <w:rFonts w:ascii="Times New Roman"/>
          <w:b w:val="false"/>
          <w:i w:val="false"/>
          <w:color w:val="000000"/>
          <w:sz w:val="28"/>
        </w:rPr>
        <w:t>
      Шекарасы – Үшарал ауылындағы үйлер, Сарыөзек, Бауыржан, Донғал, Әнуар, Рахат, Қымбат, Қанатбек, Қуаныш, Шүленбай, Үшарал, Абат, Сайран, Дархан, Думан, Көрпетай, Ақбұлақ, Қойшыбек қыстақтары.</w:t>
      </w:r>
    </w:p>
    <w:p>
      <w:pPr>
        <w:spacing w:after="0"/>
        <w:ind w:left="0"/>
        <w:jc w:val="both"/>
      </w:pPr>
      <w:r>
        <w:rPr>
          <w:rFonts w:ascii="Times New Roman"/>
          <w:b w:val="false"/>
          <w:i w:val="false"/>
          <w:color w:val="000000"/>
          <w:sz w:val="28"/>
        </w:rPr>
        <w:t>N 658 сайлау учаскесі</w:t>
      </w:r>
    </w:p>
    <w:p>
      <w:pPr>
        <w:spacing w:after="0"/>
        <w:ind w:left="0"/>
        <w:jc w:val="both"/>
      </w:pPr>
      <w:r>
        <w:rPr>
          <w:rFonts w:ascii="Times New Roman"/>
          <w:b w:val="false"/>
          <w:i w:val="false"/>
          <w:color w:val="000000"/>
          <w:sz w:val="28"/>
        </w:rPr>
        <w:t>      Орталығы – Жидебай селолық округі, Қарақой ауылы, бастауыш мектеп.</w:t>
      </w:r>
      <w:r>
        <w:br/>
      </w:r>
      <w:r>
        <w:rPr>
          <w:rFonts w:ascii="Times New Roman"/>
          <w:b w:val="false"/>
          <w:i w:val="false"/>
          <w:color w:val="000000"/>
          <w:sz w:val="28"/>
        </w:rPr>
        <w:t>
      Шекарасы – Қарақой ауылындағы үйлер, Ашар, Еркін, Азамат, Гүлзар, Жидебай, Мақсат, Қарағандыөзек, Қызылшоқы қыстақтары.</w:t>
      </w:r>
    </w:p>
    <w:p>
      <w:pPr>
        <w:spacing w:after="0"/>
        <w:ind w:left="0"/>
        <w:jc w:val="both"/>
      </w:pPr>
      <w:r>
        <w:rPr>
          <w:rFonts w:ascii="Times New Roman"/>
          <w:b w:val="false"/>
          <w:i w:val="false"/>
          <w:color w:val="000000"/>
          <w:sz w:val="28"/>
        </w:rPr>
        <w:t>N 659 сайлау учаскесі</w:t>
      </w:r>
    </w:p>
    <w:p>
      <w:pPr>
        <w:spacing w:after="0"/>
        <w:ind w:left="0"/>
        <w:jc w:val="both"/>
      </w:pPr>
      <w:r>
        <w:rPr>
          <w:rFonts w:ascii="Times New Roman"/>
          <w:b w:val="false"/>
          <w:i w:val="false"/>
          <w:color w:val="000000"/>
          <w:sz w:val="28"/>
        </w:rPr>
        <w:t>      Орталығы – Жидебай селолық округі, Жалаңаш ауылы, бастауыш мектеп.</w:t>
      </w:r>
      <w:r>
        <w:br/>
      </w:r>
      <w:r>
        <w:rPr>
          <w:rFonts w:ascii="Times New Roman"/>
          <w:b w:val="false"/>
          <w:i w:val="false"/>
          <w:color w:val="000000"/>
          <w:sz w:val="28"/>
        </w:rPr>
        <w:t>
      Шекарасы – Жалаңаш ауылындағы үйлер, Бекарай, Сейлханов, Дарын, Біржан, Кеңасу, Сарыарқа, Сайлау, Бесбұлақ, Қараағаш, Сұржол, Ақбұлақ қыстақтары.</w:t>
      </w:r>
    </w:p>
    <w:p>
      <w:pPr>
        <w:spacing w:after="0"/>
        <w:ind w:left="0"/>
        <w:jc w:val="both"/>
      </w:pPr>
      <w:r>
        <w:rPr>
          <w:rFonts w:ascii="Times New Roman"/>
          <w:b w:val="false"/>
          <w:i w:val="false"/>
          <w:color w:val="000000"/>
          <w:sz w:val="28"/>
        </w:rPr>
        <w:t>N 661 сайлау учаскесі</w:t>
      </w:r>
    </w:p>
    <w:p>
      <w:pPr>
        <w:spacing w:after="0"/>
        <w:ind w:left="0"/>
        <w:jc w:val="both"/>
      </w:pPr>
      <w:r>
        <w:rPr>
          <w:rFonts w:ascii="Times New Roman"/>
          <w:b w:val="false"/>
          <w:i w:val="false"/>
          <w:color w:val="000000"/>
          <w:sz w:val="28"/>
        </w:rPr>
        <w:t>      Орталығы – Сарытерек селолық округі, Сарытерек селосы, Ж. Кеңесбаев атындағы орта мектеп.</w:t>
      </w:r>
      <w:r>
        <w:br/>
      </w:r>
      <w:r>
        <w:rPr>
          <w:rFonts w:ascii="Times New Roman"/>
          <w:b w:val="false"/>
          <w:i w:val="false"/>
          <w:color w:val="000000"/>
          <w:sz w:val="28"/>
        </w:rPr>
        <w:t>
      Шекарасы – Сарытерек селосындағы үйлер.</w:t>
      </w:r>
    </w:p>
    <w:p>
      <w:pPr>
        <w:spacing w:after="0"/>
        <w:ind w:left="0"/>
        <w:jc w:val="both"/>
      </w:pPr>
      <w:r>
        <w:rPr>
          <w:rFonts w:ascii="Times New Roman"/>
          <w:b w:val="false"/>
          <w:i w:val="false"/>
          <w:color w:val="000000"/>
          <w:sz w:val="28"/>
        </w:rPr>
        <w:t>N 662 сайлау учаскесі</w:t>
      </w:r>
    </w:p>
    <w:p>
      <w:pPr>
        <w:spacing w:after="0"/>
        <w:ind w:left="0"/>
        <w:jc w:val="both"/>
      </w:pPr>
      <w:r>
        <w:rPr>
          <w:rFonts w:ascii="Times New Roman"/>
          <w:b w:val="false"/>
          <w:i w:val="false"/>
          <w:color w:val="000000"/>
          <w:sz w:val="28"/>
        </w:rPr>
        <w:t>      Орталығы – Сарытерек селолық округі, Жетімшоқы ауылы, медпункт.</w:t>
      </w:r>
      <w:r>
        <w:br/>
      </w:r>
      <w:r>
        <w:rPr>
          <w:rFonts w:ascii="Times New Roman"/>
          <w:b w:val="false"/>
          <w:i w:val="false"/>
          <w:color w:val="000000"/>
          <w:sz w:val="28"/>
        </w:rPr>
        <w:t>
      Шекарасы – Жетімшоқы ауылындағы үйлер, Қарақұла, Қаратал, Қарашілік, Кіші Ақсай, Қарашоқы, Қаракенер, Күнгей, Қызылжал, Үшшілік, Үлкен, Ақсай, Қоянкөз қыстақтары.</w:t>
      </w:r>
    </w:p>
    <w:p>
      <w:pPr>
        <w:spacing w:after="0"/>
        <w:ind w:left="0"/>
        <w:jc w:val="both"/>
      </w:pPr>
      <w:r>
        <w:rPr>
          <w:rFonts w:ascii="Times New Roman"/>
          <w:b w:val="false"/>
          <w:i w:val="false"/>
          <w:color w:val="000000"/>
          <w:sz w:val="28"/>
        </w:rPr>
        <w:t>N 663 сайлау учаскесі</w:t>
      </w:r>
    </w:p>
    <w:p>
      <w:pPr>
        <w:spacing w:after="0"/>
        <w:ind w:left="0"/>
        <w:jc w:val="both"/>
      </w:pPr>
      <w:r>
        <w:rPr>
          <w:rFonts w:ascii="Times New Roman"/>
          <w:b w:val="false"/>
          <w:i w:val="false"/>
          <w:color w:val="000000"/>
          <w:sz w:val="28"/>
        </w:rPr>
        <w:t>      Орталығы – Сарытерек селолық округі, Ақтұмсық ауылы, бастауыш мектеп.</w:t>
      </w:r>
      <w:r>
        <w:br/>
      </w:r>
      <w:r>
        <w:rPr>
          <w:rFonts w:ascii="Times New Roman"/>
          <w:b w:val="false"/>
          <w:i w:val="false"/>
          <w:color w:val="000000"/>
          <w:sz w:val="28"/>
        </w:rPr>
        <w:t>
      Шекарасы – Ақтұмсық ауылындағы үйлер, Қарақия, Ақсай, Ұзынбұлақ, Қызылашық, Самал, Досшар, Әлібек, Қойтас, Байғазы, Майбұлақ қыстақтары.</w:t>
      </w:r>
    </w:p>
    <w:p>
      <w:pPr>
        <w:spacing w:after="0"/>
        <w:ind w:left="0"/>
        <w:jc w:val="both"/>
      </w:pPr>
      <w:r>
        <w:rPr>
          <w:rFonts w:ascii="Times New Roman"/>
          <w:b w:val="false"/>
          <w:i w:val="false"/>
          <w:color w:val="000000"/>
          <w:sz w:val="28"/>
        </w:rPr>
        <w:t>N 664 сайлау учаскесі</w:t>
      </w:r>
    </w:p>
    <w:p>
      <w:pPr>
        <w:spacing w:after="0"/>
        <w:ind w:left="0"/>
        <w:jc w:val="both"/>
      </w:pPr>
      <w:r>
        <w:rPr>
          <w:rFonts w:ascii="Times New Roman"/>
          <w:b w:val="false"/>
          <w:i w:val="false"/>
          <w:color w:val="000000"/>
          <w:sz w:val="28"/>
        </w:rPr>
        <w:t>      Орталығы Сарытерек селолық округі, Кенелі ауылы, бастауыш мектеп.</w:t>
      </w:r>
      <w:r>
        <w:br/>
      </w:r>
      <w:r>
        <w:rPr>
          <w:rFonts w:ascii="Times New Roman"/>
          <w:b w:val="false"/>
          <w:i w:val="false"/>
          <w:color w:val="000000"/>
          <w:sz w:val="28"/>
        </w:rPr>
        <w:t>
      Шекарасы – Кенелі ауылындағы үйлер, Ақшағыл, Қособа, Ақшоқы, Қарашоқы қыстақтары.</w:t>
      </w:r>
    </w:p>
    <w:p>
      <w:pPr>
        <w:spacing w:after="0"/>
        <w:ind w:left="0"/>
        <w:jc w:val="both"/>
      </w:pPr>
      <w:r>
        <w:rPr>
          <w:rFonts w:ascii="Times New Roman"/>
          <w:b w:val="false"/>
          <w:i w:val="false"/>
          <w:color w:val="000000"/>
          <w:sz w:val="28"/>
        </w:rPr>
        <w:t>N 665 сайлау учаскесі</w:t>
      </w:r>
    </w:p>
    <w:p>
      <w:pPr>
        <w:spacing w:after="0"/>
        <w:ind w:left="0"/>
        <w:jc w:val="both"/>
      </w:pPr>
      <w:r>
        <w:rPr>
          <w:rFonts w:ascii="Times New Roman"/>
          <w:b w:val="false"/>
          <w:i w:val="false"/>
          <w:color w:val="000000"/>
          <w:sz w:val="28"/>
        </w:rPr>
        <w:t>      Орталығы – Шашубай кенті, Сейфуллина көшесі - 21, орта мектеп.</w:t>
      </w:r>
      <w:r>
        <w:br/>
      </w:r>
      <w:r>
        <w:rPr>
          <w:rFonts w:ascii="Times New Roman"/>
          <w:b w:val="false"/>
          <w:i w:val="false"/>
          <w:color w:val="000000"/>
          <w:sz w:val="28"/>
        </w:rPr>
        <w:t>
      Шекарасы – Қараменде би, Комсомол, Шашубай, Киров, Абай көшелеріндегі және Ленин көшесіндегі N 17, 35, 39, 41, 43, 49, 51, Космонавтар көшесіндегі N 3, 5, 6, 7, 8, 10, 11, 12, 13, 14, 15, 16, 17, 18, 20, 21 үйлер.</w:t>
      </w:r>
    </w:p>
    <w:p>
      <w:pPr>
        <w:spacing w:after="0"/>
        <w:ind w:left="0"/>
        <w:jc w:val="both"/>
      </w:pPr>
      <w:r>
        <w:rPr>
          <w:rFonts w:ascii="Times New Roman"/>
          <w:b w:val="false"/>
          <w:i w:val="false"/>
          <w:color w:val="000000"/>
          <w:sz w:val="28"/>
        </w:rPr>
        <w:t>N 666 сайлау учаскесі</w:t>
      </w:r>
    </w:p>
    <w:p>
      <w:pPr>
        <w:spacing w:after="0"/>
        <w:ind w:left="0"/>
        <w:jc w:val="both"/>
      </w:pPr>
      <w:r>
        <w:rPr>
          <w:rFonts w:ascii="Times New Roman"/>
          <w:b w:val="false"/>
          <w:i w:val="false"/>
          <w:color w:val="000000"/>
          <w:sz w:val="28"/>
        </w:rPr>
        <w:t>      Орталығы – Шашубай кенті, Ленин көшесі – 1, "Жеңіс" кинотеатры.</w:t>
      </w:r>
      <w:r>
        <w:br/>
      </w:r>
      <w:r>
        <w:rPr>
          <w:rFonts w:ascii="Times New Roman"/>
          <w:b w:val="false"/>
          <w:i w:val="false"/>
          <w:color w:val="000000"/>
          <w:sz w:val="28"/>
        </w:rPr>
        <w:t>
      Шекарасы – Набережная, Сейфуллин, Жамбыл, Нарманбет, Рембаза және Ленин көшесіндегі N 2, Космонавтар көшесіндегі N 2 үйлер.</w:t>
      </w:r>
    </w:p>
    <w:p>
      <w:pPr>
        <w:spacing w:after="0"/>
        <w:ind w:left="0"/>
        <w:jc w:val="both"/>
      </w:pPr>
      <w:r>
        <w:rPr>
          <w:rFonts w:ascii="Times New Roman"/>
          <w:b w:val="false"/>
          <w:i w:val="false"/>
          <w:color w:val="000000"/>
          <w:sz w:val="28"/>
        </w:rPr>
        <w:t>N 778 сайлау учаскесі</w:t>
      </w:r>
    </w:p>
    <w:p>
      <w:pPr>
        <w:spacing w:after="0"/>
        <w:ind w:left="0"/>
        <w:jc w:val="both"/>
      </w:pPr>
      <w:r>
        <w:rPr>
          <w:rFonts w:ascii="Times New Roman"/>
          <w:b w:val="false"/>
          <w:i w:val="false"/>
          <w:color w:val="000000"/>
          <w:sz w:val="28"/>
        </w:rPr>
        <w:t>      Орталығы – Шашубай кенті, Ихамбаева көшесі - 14, Электросеть ЖШС ғимараты</w:t>
      </w:r>
      <w:r>
        <w:br/>
      </w:r>
      <w:r>
        <w:rPr>
          <w:rFonts w:ascii="Times New Roman"/>
          <w:b w:val="false"/>
          <w:i w:val="false"/>
          <w:color w:val="000000"/>
          <w:sz w:val="28"/>
        </w:rPr>
        <w:t>
      Шекарасы – Ихамбаев көшесіндегі және Ленин көшесіндегі N 10, 12, 14, 16, 18, 22, 24, 26, 28, 30, 34, 38, 40, 54, 53, 55, 57, 59, 67, 71, 79, 93, 95, 103, 105, 109, 111, 113, 115, 117, 120, 121, үйлер.</w:t>
      </w:r>
    </w:p>
    <w:p>
      <w:pPr>
        <w:spacing w:after="0"/>
        <w:ind w:left="0"/>
        <w:jc w:val="both"/>
      </w:pPr>
      <w:r>
        <w:rPr>
          <w:rFonts w:ascii="Times New Roman"/>
          <w:b w:val="false"/>
          <w:i w:val="false"/>
          <w:color w:val="000000"/>
          <w:sz w:val="28"/>
        </w:rPr>
        <w:t>N 667 сайлау учаскесі</w:t>
      </w:r>
    </w:p>
    <w:p>
      <w:pPr>
        <w:spacing w:after="0"/>
        <w:ind w:left="0"/>
        <w:jc w:val="both"/>
      </w:pPr>
      <w:r>
        <w:rPr>
          <w:rFonts w:ascii="Times New Roman"/>
          <w:b w:val="false"/>
          <w:i w:val="false"/>
          <w:color w:val="000000"/>
          <w:sz w:val="28"/>
        </w:rPr>
        <w:t>      Орталығы – Сарышаған кенті, Школьная - 22, орта мектеп.</w:t>
      </w:r>
      <w:r>
        <w:br/>
      </w:r>
      <w:r>
        <w:rPr>
          <w:rFonts w:ascii="Times New Roman"/>
          <w:b w:val="false"/>
          <w:i w:val="false"/>
          <w:color w:val="000000"/>
          <w:sz w:val="28"/>
        </w:rPr>
        <w:t>
      Шекарасы – Центральная, Северная, Набережная, Шакирбек, Дорожная, Путейцев, Школьный переулок көшелеріндегі және N 1, 2, 3 ықшам аудандарындағы үйлер.</w:t>
      </w:r>
    </w:p>
    <w:p>
      <w:pPr>
        <w:spacing w:after="0"/>
        <w:ind w:left="0"/>
        <w:jc w:val="both"/>
      </w:pPr>
      <w:r>
        <w:rPr>
          <w:rFonts w:ascii="Times New Roman"/>
          <w:b w:val="false"/>
          <w:i w:val="false"/>
          <w:color w:val="000000"/>
          <w:sz w:val="28"/>
        </w:rPr>
        <w:t>N 668 сайлау учаскесі</w:t>
      </w:r>
    </w:p>
    <w:p>
      <w:pPr>
        <w:spacing w:after="0"/>
        <w:ind w:left="0"/>
        <w:jc w:val="both"/>
      </w:pPr>
      <w:r>
        <w:rPr>
          <w:rFonts w:ascii="Times New Roman"/>
          <w:b w:val="false"/>
          <w:i w:val="false"/>
          <w:color w:val="000000"/>
          <w:sz w:val="28"/>
        </w:rPr>
        <w:t>      Орталығы – Сарышаған кенті, Абай – 12, клуб үйі.</w:t>
      </w:r>
      <w:r>
        <w:br/>
      </w:r>
      <w:r>
        <w:rPr>
          <w:rFonts w:ascii="Times New Roman"/>
          <w:b w:val="false"/>
          <w:i w:val="false"/>
          <w:color w:val="000000"/>
          <w:sz w:val="28"/>
        </w:rPr>
        <w:t>
      Шекарасы – Абай, Вокзальная, Среднестепная, Комсомольский переулок, Энергетиктер, Линейная, Школьная, Степная және Весна, Новалы, Қаражыңғыл, Көктас станцияларындағы үйлер.</w:t>
      </w:r>
    </w:p>
    <w:p>
      <w:pPr>
        <w:spacing w:after="0"/>
        <w:ind w:left="0"/>
        <w:jc w:val="both"/>
      </w:pPr>
      <w:r>
        <w:rPr>
          <w:rFonts w:ascii="Times New Roman"/>
          <w:b w:val="false"/>
          <w:i w:val="false"/>
          <w:color w:val="000000"/>
          <w:sz w:val="28"/>
        </w:rPr>
        <w:t>N 669 сайлау учаскесі</w:t>
      </w:r>
    </w:p>
    <w:p>
      <w:pPr>
        <w:spacing w:after="0"/>
        <w:ind w:left="0"/>
        <w:jc w:val="both"/>
      </w:pPr>
      <w:r>
        <w:rPr>
          <w:rFonts w:ascii="Times New Roman"/>
          <w:b w:val="false"/>
          <w:i w:val="false"/>
          <w:color w:val="000000"/>
          <w:sz w:val="28"/>
        </w:rPr>
        <w:t>      Орталығы – Торанғалық селолық округі, Торанғалық селосы, клуб үйі.</w:t>
      </w:r>
      <w:r>
        <w:br/>
      </w:r>
      <w:r>
        <w:rPr>
          <w:rFonts w:ascii="Times New Roman"/>
          <w:b w:val="false"/>
          <w:i w:val="false"/>
          <w:color w:val="000000"/>
          <w:sz w:val="28"/>
        </w:rPr>
        <w:t>
      Шекарасы – Торанғалық селосындағы үйлер.</w:t>
      </w:r>
    </w:p>
    <w:p>
      <w:pPr>
        <w:spacing w:after="0"/>
        <w:ind w:left="0"/>
        <w:jc w:val="both"/>
      </w:pPr>
      <w:r>
        <w:rPr>
          <w:rFonts w:ascii="Times New Roman"/>
          <w:b w:val="false"/>
          <w:i w:val="false"/>
          <w:color w:val="000000"/>
          <w:sz w:val="28"/>
        </w:rPr>
        <w:t>N 670 сайлау учаскесі</w:t>
      </w:r>
    </w:p>
    <w:p>
      <w:pPr>
        <w:spacing w:after="0"/>
        <w:ind w:left="0"/>
        <w:jc w:val="both"/>
      </w:pPr>
      <w:r>
        <w:rPr>
          <w:rFonts w:ascii="Times New Roman"/>
          <w:b w:val="false"/>
          <w:i w:val="false"/>
          <w:color w:val="000000"/>
          <w:sz w:val="28"/>
        </w:rPr>
        <w:t>      Орталығы – Ортадересін селолық округі, Ортадересін селосы, клуб үйі.</w:t>
      </w:r>
      <w:r>
        <w:br/>
      </w:r>
      <w:r>
        <w:rPr>
          <w:rFonts w:ascii="Times New Roman"/>
          <w:b w:val="false"/>
          <w:i w:val="false"/>
          <w:color w:val="000000"/>
          <w:sz w:val="28"/>
        </w:rPr>
        <w:t>
      Шекарасы – Ортадересін селосындағы, Қаработа бөлімшесіндегі үйлер.</w:t>
      </w:r>
    </w:p>
    <w:p>
      <w:pPr>
        <w:spacing w:after="0"/>
        <w:ind w:left="0"/>
        <w:jc w:val="both"/>
      </w:pPr>
      <w:r>
        <w:rPr>
          <w:rFonts w:ascii="Times New Roman"/>
          <w:b w:val="false"/>
          <w:i w:val="false"/>
          <w:color w:val="000000"/>
          <w:sz w:val="28"/>
        </w:rPr>
        <w:t>N 671 сайлау учаскесі</w:t>
      </w:r>
    </w:p>
    <w:p>
      <w:pPr>
        <w:spacing w:after="0"/>
        <w:ind w:left="0"/>
        <w:jc w:val="both"/>
      </w:pPr>
      <w:r>
        <w:rPr>
          <w:rFonts w:ascii="Times New Roman"/>
          <w:b w:val="false"/>
          <w:i w:val="false"/>
          <w:color w:val="000000"/>
          <w:sz w:val="28"/>
        </w:rPr>
        <w:t>      Орталығы – Ортадересін селолық округі, Ақжайдақ станциясы, клуб үйі.</w:t>
      </w:r>
      <w:r>
        <w:br/>
      </w:r>
      <w:r>
        <w:rPr>
          <w:rFonts w:ascii="Times New Roman"/>
          <w:b w:val="false"/>
          <w:i w:val="false"/>
          <w:color w:val="000000"/>
          <w:sz w:val="28"/>
        </w:rPr>
        <w:t>
      Шекарасы – Ақжайдақ станциясындағы үйлер.</w:t>
      </w:r>
    </w:p>
    <w:p>
      <w:pPr>
        <w:spacing w:after="0"/>
        <w:ind w:left="0"/>
        <w:jc w:val="both"/>
      </w:pPr>
      <w:r>
        <w:rPr>
          <w:rFonts w:ascii="Times New Roman"/>
          <w:b w:val="false"/>
          <w:i w:val="false"/>
          <w:color w:val="000000"/>
          <w:sz w:val="28"/>
        </w:rPr>
        <w:t>N 672 сайлау учаскесі</w:t>
      </w:r>
    </w:p>
    <w:p>
      <w:pPr>
        <w:spacing w:after="0"/>
        <w:ind w:left="0"/>
        <w:jc w:val="both"/>
      </w:pPr>
      <w:r>
        <w:rPr>
          <w:rFonts w:ascii="Times New Roman"/>
          <w:b w:val="false"/>
          <w:i w:val="false"/>
          <w:color w:val="000000"/>
          <w:sz w:val="28"/>
        </w:rPr>
        <w:t>      Орталығы – Ортадересін селолық округі, Ортадересін станциясы, клуб үйі.</w:t>
      </w:r>
      <w:r>
        <w:br/>
      </w:r>
      <w:r>
        <w:rPr>
          <w:rFonts w:ascii="Times New Roman"/>
          <w:b w:val="false"/>
          <w:i w:val="false"/>
          <w:color w:val="000000"/>
          <w:sz w:val="28"/>
        </w:rPr>
        <w:t>
      Шекарасы – Ортадересін станциясындағы үйлер.</w:t>
      </w:r>
    </w:p>
    <w:p>
      <w:pPr>
        <w:spacing w:after="0"/>
        <w:ind w:left="0"/>
        <w:jc w:val="both"/>
      </w:pPr>
      <w:r>
        <w:rPr>
          <w:rFonts w:ascii="Times New Roman"/>
          <w:b w:val="false"/>
          <w:i w:val="false"/>
          <w:color w:val="000000"/>
          <w:sz w:val="28"/>
        </w:rPr>
        <w:t>N 673 сайлау учаскесі</w:t>
      </w:r>
    </w:p>
    <w:p>
      <w:pPr>
        <w:spacing w:after="0"/>
        <w:ind w:left="0"/>
        <w:jc w:val="both"/>
      </w:pPr>
      <w:r>
        <w:rPr>
          <w:rFonts w:ascii="Times New Roman"/>
          <w:b w:val="false"/>
          <w:i w:val="false"/>
          <w:color w:val="000000"/>
          <w:sz w:val="28"/>
        </w:rPr>
        <w:t>      Орталығы – Ортадересін селолық округі, Ортадересін әскери бөлімі, орта мектеп.</w:t>
      </w:r>
      <w:r>
        <w:br/>
      </w:r>
      <w:r>
        <w:rPr>
          <w:rFonts w:ascii="Times New Roman"/>
          <w:b w:val="false"/>
          <w:i w:val="false"/>
          <w:color w:val="000000"/>
          <w:sz w:val="28"/>
        </w:rPr>
        <w:t>
      Шекарасы – Ортадересін әскери бөліміндегі үйлер.</w:t>
      </w:r>
    </w:p>
    <w:p>
      <w:pPr>
        <w:spacing w:after="0"/>
        <w:ind w:left="0"/>
        <w:jc w:val="both"/>
      </w:pPr>
      <w:r>
        <w:rPr>
          <w:rFonts w:ascii="Times New Roman"/>
          <w:b w:val="false"/>
          <w:i w:val="false"/>
          <w:color w:val="000000"/>
          <w:sz w:val="28"/>
        </w:rPr>
        <w:t>N 675 сайлау учаскесі</w:t>
      </w:r>
    </w:p>
    <w:p>
      <w:pPr>
        <w:spacing w:after="0"/>
        <w:ind w:left="0"/>
        <w:jc w:val="both"/>
      </w:pPr>
      <w:r>
        <w:rPr>
          <w:rFonts w:ascii="Times New Roman"/>
          <w:b w:val="false"/>
          <w:i w:val="false"/>
          <w:color w:val="000000"/>
          <w:sz w:val="28"/>
        </w:rPr>
        <w:t>      Орталығы - Қарабұлақ селолық округі, Нарманбет селосы, М. Ержанов атындағы орта мектеп.</w:t>
      </w:r>
      <w:r>
        <w:br/>
      </w:r>
      <w:r>
        <w:rPr>
          <w:rFonts w:ascii="Times New Roman"/>
          <w:b w:val="false"/>
          <w:i w:val="false"/>
          <w:color w:val="000000"/>
          <w:sz w:val="28"/>
        </w:rPr>
        <w:t>
      Шекарасы – Нарманбет селосындағы үйлер.</w:t>
      </w:r>
    </w:p>
    <w:p>
      <w:pPr>
        <w:spacing w:after="0"/>
        <w:ind w:left="0"/>
        <w:jc w:val="both"/>
      </w:pPr>
      <w:r>
        <w:rPr>
          <w:rFonts w:ascii="Times New Roman"/>
          <w:b w:val="false"/>
          <w:i w:val="false"/>
          <w:color w:val="000000"/>
          <w:sz w:val="28"/>
        </w:rPr>
        <w:t>N 676 сайлау учаскесі</w:t>
      </w:r>
    </w:p>
    <w:p>
      <w:pPr>
        <w:spacing w:after="0"/>
        <w:ind w:left="0"/>
        <w:jc w:val="both"/>
      </w:pPr>
      <w:r>
        <w:rPr>
          <w:rFonts w:ascii="Times New Roman"/>
          <w:b w:val="false"/>
          <w:i w:val="false"/>
          <w:color w:val="000000"/>
          <w:sz w:val="28"/>
        </w:rPr>
        <w:t>      Орталығы – Қарабұлақ селолық округі, Қарасу ауылы, орталау мектеп.</w:t>
      </w:r>
      <w:r>
        <w:br/>
      </w:r>
      <w:r>
        <w:rPr>
          <w:rFonts w:ascii="Times New Roman"/>
          <w:b w:val="false"/>
          <w:i w:val="false"/>
          <w:color w:val="000000"/>
          <w:sz w:val="28"/>
        </w:rPr>
        <w:t>
      Шекарасы – Қарасу ауылындағы үйлер.</w:t>
      </w:r>
    </w:p>
    <w:p>
      <w:pPr>
        <w:spacing w:after="0"/>
        <w:ind w:left="0"/>
        <w:jc w:val="both"/>
      </w:pPr>
      <w:r>
        <w:rPr>
          <w:rFonts w:ascii="Times New Roman"/>
          <w:b w:val="false"/>
          <w:i w:val="false"/>
          <w:color w:val="000000"/>
          <w:sz w:val="28"/>
        </w:rPr>
        <w:t>N 677 сайлау учаскесі</w:t>
      </w:r>
    </w:p>
    <w:p>
      <w:pPr>
        <w:spacing w:after="0"/>
        <w:ind w:left="0"/>
        <w:jc w:val="both"/>
      </w:pPr>
      <w:r>
        <w:rPr>
          <w:rFonts w:ascii="Times New Roman"/>
          <w:b w:val="false"/>
          <w:i w:val="false"/>
          <w:color w:val="000000"/>
          <w:sz w:val="28"/>
        </w:rPr>
        <w:t>      Орталығы – Абай селолық округі, Абай селосы, клуб үйі.</w:t>
      </w:r>
      <w:r>
        <w:br/>
      </w:r>
      <w:r>
        <w:rPr>
          <w:rFonts w:ascii="Times New Roman"/>
          <w:b w:val="false"/>
          <w:i w:val="false"/>
          <w:color w:val="000000"/>
          <w:sz w:val="28"/>
        </w:rPr>
        <w:t>
      Шекарасы – Абай селосындағы, Ақшкол ауылындағы үйлер және Көпелбай, Бақалшы, Бидайық, Қойбағар, Сарыөзек, Ақатан, Тасқын, Ортақора, Аққора, Жапекен, Қалкен, Айдын қыстақтары.</w:t>
      </w:r>
    </w:p>
    <w:p>
      <w:pPr>
        <w:spacing w:after="0"/>
        <w:ind w:left="0"/>
        <w:jc w:val="both"/>
      </w:pPr>
      <w:r>
        <w:rPr>
          <w:rFonts w:ascii="Times New Roman"/>
          <w:b w:val="false"/>
          <w:i w:val="false"/>
          <w:color w:val="000000"/>
          <w:sz w:val="28"/>
        </w:rPr>
        <w:t>N 679 сайлау учаскесі</w:t>
      </w:r>
    </w:p>
    <w:p>
      <w:pPr>
        <w:spacing w:after="0"/>
        <w:ind w:left="0"/>
        <w:jc w:val="both"/>
      </w:pPr>
      <w:r>
        <w:rPr>
          <w:rFonts w:ascii="Times New Roman"/>
          <w:b w:val="false"/>
          <w:i w:val="false"/>
          <w:color w:val="000000"/>
          <w:sz w:val="28"/>
        </w:rPr>
        <w:t>      Орталығы – Қусақ селолық округі, Қошқар селосы, клуб үйі.</w:t>
      </w:r>
      <w:r>
        <w:br/>
      </w:r>
      <w:r>
        <w:rPr>
          <w:rFonts w:ascii="Times New Roman"/>
          <w:b w:val="false"/>
          <w:i w:val="false"/>
          <w:color w:val="000000"/>
          <w:sz w:val="28"/>
        </w:rPr>
        <w:t>
      Шекарасы – Қошқар селосындағы үйлер, Өміржан, Керегетас, Ортажарасбай, Босжарасбай, Шалқар, Қарашоқы, Қараағаш, Белсенді, Қайынқажы, Мыңбұлақ, Ұзынбұлақ, Қызыладыр, Басқора, Ортақора, Рашит, Молақ, Байжасар, Төкен, Жасакбай, Байге төбе, Талбасы, Сармақ, Ынтықбай, Екпін, Қарашілік қыстақтары.</w:t>
      </w:r>
    </w:p>
    <w:p>
      <w:pPr>
        <w:spacing w:after="0"/>
        <w:ind w:left="0"/>
        <w:jc w:val="both"/>
      </w:pPr>
      <w:r>
        <w:rPr>
          <w:rFonts w:ascii="Times New Roman"/>
          <w:b w:val="false"/>
          <w:i w:val="false"/>
          <w:color w:val="000000"/>
          <w:sz w:val="28"/>
        </w:rPr>
        <w:t>N 680 сайлау учаскесі</w:t>
      </w:r>
    </w:p>
    <w:p>
      <w:pPr>
        <w:spacing w:after="0"/>
        <w:ind w:left="0"/>
        <w:jc w:val="both"/>
      </w:pPr>
      <w:r>
        <w:rPr>
          <w:rFonts w:ascii="Times New Roman"/>
          <w:b w:val="false"/>
          <w:i w:val="false"/>
          <w:color w:val="000000"/>
          <w:sz w:val="28"/>
        </w:rPr>
        <w:t>      Орталығы – Айыртас селолық округі, Айыртас селосы, клуб үйі.</w:t>
      </w:r>
      <w:r>
        <w:br/>
      </w:r>
      <w:r>
        <w:rPr>
          <w:rFonts w:ascii="Times New Roman"/>
          <w:b w:val="false"/>
          <w:i w:val="false"/>
          <w:color w:val="000000"/>
          <w:sz w:val="28"/>
        </w:rPr>
        <w:t>
      Шекарасы – Айыртас селосындағы, Әмірсана, Қабырғаши, Шұбартау ауылындағы үйлер және Дәрібек, Асылбек, Еспе, Нұрабай, Сәдуақас, Қосқызыл, Шұбарайдар, Би, Шұбартау, Ойран, Ешкіөлмес, Өгізтау, Бесбұлақ, Құттымбет, Шұбарқұдық, Әзімбай, Аққора, Игенбай, Долағай, Жақыпбек, Қызылтас, Егіндібұлақ, Қобыланды, Күнгей, Күнқора, Ақсай, Айыртас, Маубас, Қараоба қыстақтары.</w:t>
      </w:r>
    </w:p>
    <w:p>
      <w:pPr>
        <w:spacing w:after="0"/>
        <w:ind w:left="0"/>
        <w:jc w:val="both"/>
      </w:pPr>
      <w:r>
        <w:rPr>
          <w:rFonts w:ascii="Times New Roman"/>
          <w:b w:val="false"/>
          <w:i w:val="false"/>
          <w:color w:val="000000"/>
          <w:sz w:val="28"/>
        </w:rPr>
        <w:t>N 681 сайлау учаскесі</w:t>
      </w:r>
    </w:p>
    <w:p>
      <w:pPr>
        <w:spacing w:after="0"/>
        <w:ind w:left="0"/>
        <w:jc w:val="both"/>
      </w:pPr>
      <w:r>
        <w:rPr>
          <w:rFonts w:ascii="Times New Roman"/>
          <w:b w:val="false"/>
          <w:i w:val="false"/>
          <w:color w:val="000000"/>
          <w:sz w:val="28"/>
        </w:rPr>
        <w:t>      Орталығы – Тасарал селолық округі, Тасарал селосы, клуб үйі.</w:t>
      </w:r>
      <w:r>
        <w:br/>
      </w:r>
      <w:r>
        <w:rPr>
          <w:rFonts w:ascii="Times New Roman"/>
          <w:b w:val="false"/>
          <w:i w:val="false"/>
          <w:color w:val="000000"/>
          <w:sz w:val="28"/>
        </w:rPr>
        <w:t>
      Шекарасы – Тасарал селосындағы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