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4d097" w14:textId="094d0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ауданы әкімдігінің 2008 жылғы 18 желтоқсандағы N 35/03 "2009 жылға қоғамдық жұмыстарды ұйымдастыру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ауданы әкімдігінің 2009 жылғы 20 сәуірдегі N 10/05 қаулысы. Қарағанды облысы Абай ауданы Әділет басқармасында 2009 жылғы 29 мамырда N 8-9-61 тіркелді. Күші жойылды - Қарағанды облысы Абай ауданы әкімдігінің 2010 жылғы 11 наурыздағы N 04/29 қаулысымен</w:t>
      </w:r>
    </w:p>
    <w:p>
      <w:pPr>
        <w:spacing w:after="0"/>
        <w:ind w:left="0"/>
        <w:jc w:val="both"/>
      </w:pPr>
      <w:r>
        <w:rPr>
          <w:rFonts w:ascii="Times New Roman"/>
          <w:b w:val="false"/>
          <w:i w:val="false"/>
          <w:color w:val="ff0000"/>
          <w:sz w:val="28"/>
        </w:rPr>
        <w:t>      Ескерту. Күші жойылды - Қарағанды облысы Абай ауданы әкімдігінің 2010.03.11 N 04/29 қаулысымен.</w:t>
      </w:r>
    </w:p>
    <w:bookmarkStart w:name="z1" w:id="0"/>
    <w:p>
      <w:pPr>
        <w:spacing w:after="0"/>
        <w:ind w:left="0"/>
        <w:jc w:val="both"/>
      </w:pPr>
      <w:r>
        <w:rPr>
          <w:rFonts w:ascii="Times New Roman"/>
          <w:b w:val="false"/>
          <w:i w:val="false"/>
          <w:color w:val="000000"/>
          <w:sz w:val="28"/>
        </w:rPr>
        <w:t xml:space="preserve">
      Мекемелерден түскен өтінімдеріне байланысты, Қазақстан Республикасының 2001 жылғы 23 қаңтардағы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2001 жылғы 19 маусымдағы N 836 қаулысымен бекітілген Қоғамдық жұмыстарды ұйымдастыру мен қаржыландырудың </w:t>
      </w:r>
      <w:r>
        <w:rPr>
          <w:rFonts w:ascii="Times New Roman"/>
          <w:b w:val="false"/>
          <w:i w:val="false"/>
          <w:color w:val="000000"/>
          <w:sz w:val="28"/>
        </w:rPr>
        <w:t>ережесіне</w:t>
      </w:r>
      <w:r>
        <w:rPr>
          <w:rFonts w:ascii="Times New Roman"/>
          <w:b w:val="false"/>
          <w:i w:val="false"/>
          <w:color w:val="000000"/>
          <w:sz w:val="28"/>
        </w:rPr>
        <w:t xml:space="preserve"> сәйкес Абай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Абай ауданы әкімдігінің 2008 жылғы 18 желтоқсандағы N 35/03 "2009 жылға қоғамдық жұмыстарды ұйымдастыру туралы" </w:t>
      </w:r>
      <w:r>
        <w:rPr>
          <w:rFonts w:ascii="Times New Roman"/>
          <w:b w:val="false"/>
          <w:i w:val="false"/>
          <w:color w:val="000000"/>
          <w:sz w:val="28"/>
        </w:rPr>
        <w:t>қаулысына</w:t>
      </w:r>
      <w:r>
        <w:rPr>
          <w:rFonts w:ascii="Times New Roman"/>
          <w:b w:val="false"/>
          <w:i w:val="false"/>
          <w:color w:val="000000"/>
          <w:sz w:val="28"/>
        </w:rPr>
        <w:t xml:space="preserve"> Абай ауданының Әділет басқармасында 2009 жылғы 12 қаңтарда N 8-9-52 тіркелген, "Абай-Ақиқат" аудандық газетінің 2009 жылғы 16 қаңтардағы N 4 (3749) басылымында жарияланған келесі өзгеріс енгізілсін:</w:t>
      </w:r>
      <w:r>
        <w:br/>
      </w:r>
      <w:r>
        <w:rPr>
          <w:rFonts w:ascii="Times New Roman"/>
          <w:b w:val="false"/>
          <w:i w:val="false"/>
          <w:color w:val="000000"/>
          <w:sz w:val="28"/>
        </w:rPr>
        <w:t>
</w:t>
      </w:r>
      <w:r>
        <w:rPr>
          <w:rFonts w:ascii="Times New Roman"/>
          <w:b w:val="false"/>
          <w:i w:val="false"/>
          <w:color w:val="000000"/>
          <w:sz w:val="28"/>
        </w:rPr>
        <w:t xml:space="preserve">
      көрсетілген қаулыдағы </w:t>
      </w:r>
      <w:r>
        <w:rPr>
          <w:rFonts w:ascii="Times New Roman"/>
          <w:b w:val="false"/>
          <w:i w:val="false"/>
          <w:color w:val="000000"/>
          <w:sz w:val="28"/>
        </w:rPr>
        <w:t>қосымша</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Абай ауданы әкімінің орынбасары І.І. Ісләмовқа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Т. Алтынбеков</w:t>
      </w:r>
    </w:p>
    <w:bookmarkStart w:name="z6" w:id="1"/>
    <w:p>
      <w:pPr>
        <w:spacing w:after="0"/>
        <w:ind w:left="0"/>
        <w:jc w:val="both"/>
      </w:pPr>
      <w:r>
        <w:rPr>
          <w:rFonts w:ascii="Times New Roman"/>
          <w:b w:val="false"/>
          <w:i w:val="false"/>
          <w:color w:val="000000"/>
          <w:sz w:val="28"/>
        </w:rPr>
        <w:t>
Абай ауданы әкімдігінің</w:t>
      </w:r>
      <w:r>
        <w:br/>
      </w:r>
      <w:r>
        <w:rPr>
          <w:rFonts w:ascii="Times New Roman"/>
          <w:b w:val="false"/>
          <w:i w:val="false"/>
          <w:color w:val="000000"/>
          <w:sz w:val="28"/>
        </w:rPr>
        <w:t>
2009 жылғы 20 сәуірдегі N 10/05</w:t>
      </w:r>
      <w:r>
        <w:br/>
      </w:r>
      <w:r>
        <w:rPr>
          <w:rFonts w:ascii="Times New Roman"/>
          <w:b w:val="false"/>
          <w:i w:val="false"/>
          <w:color w:val="000000"/>
          <w:sz w:val="28"/>
        </w:rPr>
        <w:t>
қаулысына қосымша</w:t>
      </w:r>
    </w:p>
    <w:bookmarkEnd w:id="1"/>
    <w:p>
      <w:pPr>
        <w:spacing w:after="0"/>
        <w:ind w:left="0"/>
        <w:jc w:val="both"/>
      </w:pPr>
      <w:r>
        <w:rPr>
          <w:rFonts w:ascii="Times New Roman"/>
          <w:b w:val="false"/>
          <w:i w:val="false"/>
          <w:color w:val="000000"/>
          <w:sz w:val="28"/>
        </w:rPr>
        <w:t>Абай ауданы әкімдігінің</w:t>
      </w:r>
      <w:r>
        <w:br/>
      </w:r>
      <w:r>
        <w:rPr>
          <w:rFonts w:ascii="Times New Roman"/>
          <w:b w:val="false"/>
          <w:i w:val="false"/>
          <w:color w:val="000000"/>
          <w:sz w:val="28"/>
        </w:rPr>
        <w:t>
2008 жылғы 18 желтоқсандағы N 35/03</w:t>
      </w:r>
      <w:r>
        <w:br/>
      </w:r>
      <w:r>
        <w:rPr>
          <w:rFonts w:ascii="Times New Roman"/>
          <w:b w:val="false"/>
          <w:i w:val="false"/>
          <w:color w:val="000000"/>
          <w:sz w:val="28"/>
        </w:rPr>
        <w:t>
қаулысымен бекітілген</w:t>
      </w:r>
    </w:p>
    <w:p>
      <w:pPr>
        <w:spacing w:after="0"/>
        <w:ind w:left="0"/>
        <w:jc w:val="left"/>
      </w:pPr>
      <w:r>
        <w:rPr>
          <w:rFonts w:ascii="Times New Roman"/>
          <w:b/>
          <w:i w:val="false"/>
          <w:color w:val="000000"/>
        </w:rPr>
        <w:t xml:space="preserve"> 2009 жылға Абай ауданының кәсіпорындары, ұйымдары және мекемелері бойынша қоғамдық жұмыстардың түрлері мен көлемдерінің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8"/>
        <w:gridCol w:w="2344"/>
        <w:gridCol w:w="6518"/>
      </w:tblGrid>
      <w:tr>
        <w:trPr>
          <w:trHeight w:val="30" w:hRule="atLeast"/>
        </w:trPr>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 ұйымдар, мекемелер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Адамдардың саны</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түрлері</w:t>
            </w:r>
          </w:p>
        </w:tc>
      </w:tr>
      <w:tr>
        <w:trPr>
          <w:trHeight w:val="30" w:hRule="atLeast"/>
        </w:trPr>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әкімдігі жанындағы "Жігер-2004" коммуналдық мемлекеттік кәсіпорыны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массивтерінің аумақтарын қоқыстардан, қардан тазарту, қаланы көркейту, көгалдандыру, экологиялық жақсарту және басқа жұмыстар</w:t>
            </w:r>
          </w:p>
        </w:tc>
      </w:tr>
      <w:tr>
        <w:trPr>
          <w:trHeight w:val="30" w:hRule="atLeast"/>
        </w:trPr>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Пәтерлер меншіктенушілердің кооперативтері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Үйлерді қысқы жылыту кезеңіне дайындау және басқа жұмыстар</w:t>
            </w:r>
          </w:p>
        </w:tc>
      </w:tr>
      <w:tr>
        <w:trPr>
          <w:trHeight w:val="30" w:hRule="atLeast"/>
        </w:trPr>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ауыл, кент әкімдерінің аппараттары, аудан әкімінің аппараты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массивтерінің аумақтарын қоқыстардан, қардан тазарту, қаланы көркейту, көгалдандыру, экологиялық жақсарту. Қосалқы, жөндеу-құрылыстық жұмыстары, салық жинауға, статистикалық сауалнамалар өткізуге көмектесу, тұлғаларға (отбасыларға) атаулы әлеуметтік көмекке және мемлекеттік балалар жәрдемақысына құжат жинауға көмектесу және басқа жұмыстар</w:t>
            </w:r>
          </w:p>
        </w:tc>
      </w:tr>
      <w:tr>
        <w:trPr>
          <w:trHeight w:val="30" w:hRule="atLeast"/>
        </w:trPr>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қаржы бөлімі, Абай ауданының қазынашылық бөлімі, Абай ауданының жер қатынастары бөлімі, Абай ауданының құрылыс бөлімі, Абай ауданының архитектура және қала құрылысы бөлімі, Абай ауданы бойынша агрокәсіптік кешеніндегі мемлекеттік инспекциясы комитетінің аумақтық инспекциясы, Абай ауданының тұрғын үй-коммуналдық шаруашылық бөлімі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және жөндеу-құрылыстық жұмыстары, мұрағат, курьерлік және басқа жұмыстар</w:t>
            </w:r>
          </w:p>
        </w:tc>
      </w:tr>
      <w:tr>
        <w:trPr>
          <w:trHeight w:val="30" w:hRule="atLeast"/>
        </w:trPr>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денсаулық сақтау мекемелері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және жөндеу-құрылыстық жұмыстары, аумақтарды көркейту және басқа жұмыстар</w:t>
            </w:r>
          </w:p>
        </w:tc>
      </w:tr>
      <w:tr>
        <w:trPr>
          <w:trHeight w:val="30" w:hRule="atLeast"/>
        </w:trPr>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мәдениет мекемелері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және жөндеу-құрылыстық жұмыстар. Жылыту кезеңінде қосалқы жұмыстар. Мәдени шаралар өткізу және басқа жұмыстар</w:t>
            </w:r>
          </w:p>
        </w:tc>
      </w:tr>
      <w:tr>
        <w:trPr>
          <w:trHeight w:val="30" w:hRule="atLeast"/>
        </w:trPr>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көрсету мекемелері (Абай ауданы бойынша зейнетақы төлеудің мемлекеттік орталығы, Абай ауданының жұмыспен қамту және әлеуметтік бағдарламалар бөлімі, зейнеткерлер мен мүгедектерді әлеуметтік оңалту орталығы)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және жөндеу-құрылыстық жұмыстары. Халықтың әлсіз топтарына көмек және қызмет көрсету, мұрағат құжаттарын өңдеу. Курьерлік және басқа жұмыстар</w:t>
            </w:r>
          </w:p>
        </w:tc>
      </w:tr>
      <w:tr>
        <w:trPr>
          <w:trHeight w:val="30" w:hRule="atLeast"/>
        </w:trPr>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қорғаныс ісі жөніндегі бөлімі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Әскерге шақыру және жазылу кампанияларын өткізу кезеңінде құжаттандыруға және шақыруларды таратуға көмектесу және басқа жұмыстар</w:t>
            </w:r>
          </w:p>
        </w:tc>
      </w:tr>
      <w:tr>
        <w:trPr>
          <w:trHeight w:val="30" w:hRule="atLeast"/>
        </w:trPr>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прокуратурасы, Абай аудандық соттар, Абай аудандық ішкі істер басқармасы, Абай аудандық Әділет басқармасы, сот орындаушыларының аумақтық бөлімдері, Абай ауданы қылмыстық-атқару инспекциясы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және жөндеу-құрылыстық жұмыстары. Халықты құжаттандыруға көмектесу. Мұрағат құжаттарын өңдеу. Курьерлік және басқа жұмыстар</w:t>
            </w:r>
          </w:p>
        </w:tc>
      </w:tr>
      <w:tr>
        <w:trPr>
          <w:trHeight w:val="30" w:hRule="atLeast"/>
        </w:trPr>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төтенше жағдайлар бөлімі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өрт қауіпсіздігіне оқыту және басқа жұмыстар</w:t>
            </w:r>
          </w:p>
        </w:tc>
      </w:tr>
      <w:tr>
        <w:trPr>
          <w:trHeight w:val="30" w:hRule="atLeast"/>
        </w:trPr>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және кент әкімдерінің аппараттары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асырау және ауылшаруашылық өнімдерін өсіру бойынша бригадаларды ұйымдастыру</w:t>
            </w:r>
          </w:p>
        </w:tc>
      </w:tr>
      <w:tr>
        <w:trPr>
          <w:trHeight w:val="30" w:hRule="atLeast"/>
        </w:trPr>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статистика бөлімі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және малдың санағын жүргізуге көмектесу, халық арасында әлеуметтік сауалнама өткізу</w:t>
            </w:r>
          </w:p>
        </w:tc>
      </w:tr>
      <w:tr>
        <w:trPr>
          <w:trHeight w:val="30" w:hRule="atLeast"/>
        </w:trPr>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салық басқармасы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Халықтан салық жинауға көмектесу. Есеп кампаниясын өткізуге көмектесу және басқа жұмыстар</w:t>
            </w:r>
          </w:p>
        </w:tc>
      </w:tr>
      <w:tr>
        <w:trPr>
          <w:trHeight w:val="30" w:hRule="atLeast"/>
        </w:trPr>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"Казавтодор" республикалық мемлекеттік кәсіпорнының Қарағанды облыстық филиалының 42 жол-жөндеу учаскесі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жолдарды жөндеу, көркейту және басқа жұмыстар</w:t>
            </w:r>
          </w:p>
        </w:tc>
      </w:tr>
      <w:tr>
        <w:trPr>
          <w:trHeight w:val="30" w:hRule="atLeast"/>
        </w:trPr>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кәсіпкерлік бөлімі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және жөндеу-құрылыстық жұмыстары. Курьерлік және басқа жұмыстар</w:t>
            </w:r>
          </w:p>
        </w:tc>
      </w:tr>
      <w:tr>
        <w:trPr>
          <w:trHeight w:val="30" w:hRule="atLeast"/>
        </w:trPr>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