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d869" w14:textId="6a2d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қаңтар-наурызында әскерге шақыру учаскесіне азаматтардың тіркеуін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әкімінің 2009 жылғы 23 желтоқсандағы N 1 шешімі. Қарағанды облысы Шахтинск қаласының Әділет басқармасында 2010 жылғы 13 қаңтарда N 8-8-77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Республикасының 2005 жылғы 8 шілдедегі "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жылдың қаңтарынан наурызына дейін тіркелетін жылы он жеті жасқа толатын еркек жынысты азаматтарды, сондай-ақ тіркелуге тиіс, бірақ тіркелу үшін белгіленген мерзімде келмеген азаматтарды тұрғылықты жері бойынша әскерге шақыру учаскесіне тіркеу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Шахтинск қаласы әкімінің орынбасары Б.К. Егишев осы шешімнің 1 тармағында көрсетілген азаматтарды тіркеуге алуды ұйымдастыру және оны жүргізу мәселесі жөнінде үйлестіру кеңесін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1 тармағында көрсетілген азаматтарды әскерге шақыру учаскесіне тіркеуге алуды өткізу қорытындысы туралы ақпарат қала әкімінің аппаратына 2010 жылдың 9 сәуіріне дейінгі мерзімде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шешімінің орындалуын бақылау Шахтинск қаласы әкімінің орынбасары Б.К. Егишевке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Е. Утешев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