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df927" w14:textId="6ddf9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жылға арналған біржолғы талондардың құны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қалалық мәслихатының IV шақырылған XVII сессиясының 2009 жылғы 22 желтоқсандағы N 522/17 шешімі. Қарағанды облысы Шахтинск қаласының Әділет басқармасында 2010 жылғы 12 қаңтарда N 8-8-76 тіркелді. Күші жойылды - Қарағанды облысы Шахтинск қалалық мәслихатының XXVIII сессиясының 2010 жылғы 24 желтоқсандағы N 635/28 шешімімен</w:t>
      </w:r>
    </w:p>
    <w:p>
      <w:pPr>
        <w:spacing w:after="0"/>
        <w:ind w:left="0"/>
        <w:jc w:val="both"/>
      </w:pPr>
      <w:r>
        <w:rPr>
          <w:rFonts w:ascii="Times New Roman"/>
          <w:b w:val="false"/>
          <w:i/>
          <w:color w:val="800000"/>
          <w:sz w:val="28"/>
        </w:rPr>
        <w:t xml:space="preserve">      Ескерту. Күші жойылды - Қарағанды облысы Шахтинск қалалық мәслихатының XXVIII сессиясының 2010.12.24 N 635/28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10 желтоқсандағы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 жылға арналған Шахтинск қаласының және маңындағы кенттердің базарларында сатуды жүзеге асыратын тұлғаларға және кәсіпкерлік қызметі мезеттік сипаттағы тұлғаларға бір жолғы талондардың құны "Қазақстан Республикасының Қаржы министрлігі Салық комитетінің Қарағанды облысы бойынша Салық департаментінің Шахтинск қаласы бойынша Салық басқармасы" мемлекеттік мекемесімен жүргізілген орташа күндік хронометраждық қадағалау мен зерттеу деректері негізінде 1, 2 қосымшаларға сәйкес белгіленсін.</w:t>
      </w:r>
      <w:r>
        <w:br/>
      </w:r>
      <w:r>
        <w:rPr>
          <w:rFonts w:ascii="Times New Roman"/>
          <w:b w:val="false"/>
          <w:i w:val="false"/>
          <w:color w:val="000000"/>
          <w:sz w:val="28"/>
        </w:rPr>
        <w:t>
</w:t>
      </w:r>
      <w:r>
        <w:rPr>
          <w:rFonts w:ascii="Times New Roman"/>
          <w:b w:val="false"/>
          <w:i w:val="false"/>
          <w:color w:val="000000"/>
          <w:sz w:val="28"/>
        </w:rPr>
        <w:t xml:space="preserve">
      2. Шахтинск қалалық Мәслихатының 2008 жылғы 25 желтоқсандағы ІХ сессиясының "2009 жылға арналған біржолғы талондардың құны туралы" (нормативтік құқықтық актілерін мемлекеттік тіркеу Тізілімінде N 8-8-64 тіркелді, 2009 жылғы 20 ақпандағы N 8 "Шахтинский вестник" газетінде жарияланған) N 434/9 </w:t>
      </w:r>
      <w:r>
        <w:rPr>
          <w:rFonts w:ascii="Times New Roman"/>
          <w:b w:val="false"/>
          <w:i w:val="false"/>
          <w:color w:val="000000"/>
          <w:sz w:val="28"/>
        </w:rPr>
        <w:t>шешімінің</w:t>
      </w:r>
      <w:r>
        <w:rPr>
          <w:rFonts w:ascii="Times New Roman"/>
          <w:b w:val="false"/>
          <w:i w:val="false"/>
          <w:color w:val="000000"/>
          <w:sz w:val="28"/>
        </w:rPr>
        <w:t xml:space="preserve"> күші жойылсын деп танылсын.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p>
      <w:pPr>
        <w:spacing w:after="0"/>
        <w:ind w:left="0"/>
        <w:jc w:val="both"/>
      </w:pPr>
      <w:r>
        <w:rPr>
          <w:rFonts w:ascii="Times New Roman"/>
          <w:b w:val="false"/>
          <w:i/>
          <w:color w:val="000000"/>
          <w:sz w:val="28"/>
        </w:rPr>
        <w:t>      Сессияның төрайымы                         Р. Елизарьева</w:t>
      </w:r>
    </w:p>
    <w:p>
      <w:pPr>
        <w:spacing w:after="0"/>
        <w:ind w:left="0"/>
        <w:jc w:val="both"/>
      </w:pPr>
      <w:r>
        <w:rPr>
          <w:rFonts w:ascii="Times New Roman"/>
          <w:b w:val="false"/>
          <w:i/>
          <w:color w:val="000000"/>
          <w:sz w:val="28"/>
        </w:rPr>
        <w:t>      Қалалық Мәслихаттың хатшысы                Ә. Сатова</w:t>
      </w:r>
    </w:p>
    <w:p>
      <w:pPr>
        <w:spacing w:after="0"/>
        <w:ind w:left="0"/>
        <w:jc w:val="both"/>
      </w:pPr>
      <w:r>
        <w:rPr>
          <w:rFonts w:ascii="Times New Roman"/>
          <w:b w:val="false"/>
          <w:i w:val="false"/>
          <w:color w:val="000000"/>
          <w:sz w:val="28"/>
        </w:rPr>
        <w:t>
</w:t>
      </w:r>
      <w:r>
        <w:rPr>
          <w:rFonts w:ascii="Times New Roman"/>
          <w:b w:val="false"/>
          <w:i w:val="false"/>
          <w:color w:val="000000"/>
          <w:sz w:val="28"/>
        </w:rPr>
        <w:t>
Қалалық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ХVII сессиясының N 522/17 шешіміне</w:t>
      </w:r>
      <w:r>
        <w:br/>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Шахтинск қаласының және маңындағы кенттердің базарларында сатуды жүзеге асыратын тұлғаларға бір жолғы талондардың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6"/>
        <w:gridCol w:w="2648"/>
        <w:gridCol w:w="2888"/>
        <w:gridCol w:w="2389"/>
        <w:gridCol w:w="2369"/>
      </w:tblGrid>
      <w:tr>
        <w:trPr>
          <w:trHeight w:val="1785" w:hRule="atLeast"/>
        </w:trPr>
        <w:tc>
          <w:tcPr>
            <w:tcW w:w="3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2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Мамандануы</w:t>
            </w:r>
          </w:p>
        </w:tc>
        <w:tc>
          <w:tcPr>
            <w:tcW w:w="2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Сауда орнының түрі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Сауда орнының көлемі шаршы метрде</w:t>
            </w:r>
          </w:p>
        </w:tc>
        <w:tc>
          <w:tcPr>
            <w:tcW w:w="2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шаршы метр көлемге айлық есептеу көрсеткіш %</w:t>
            </w:r>
          </w:p>
        </w:tc>
      </w:tr>
      <w:tr>
        <w:trPr>
          <w:trHeight w:val="120" w:hRule="atLeast"/>
        </w:trPr>
        <w:tc>
          <w:tcPr>
            <w:tcW w:w="3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312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Шахтинск қаласы, "Орталық" базары, жеке кәсіпкер Петраков Г.Г.</w:t>
            </w:r>
          </w:p>
        </w:tc>
        <w:tc>
          <w:tcPr>
            <w:tcW w:w="264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азық-түлік</w:t>
            </w:r>
          </w:p>
        </w:tc>
        <w:tc>
          <w:tcPr>
            <w:tcW w:w="2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сөре</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w:t>
            </w:r>
          </w:p>
        </w:tc>
        <w:tc>
          <w:tcPr>
            <w:tcW w:w="2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ет сөресі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w:t>
            </w:r>
          </w:p>
        </w:tc>
        <w:tc>
          <w:tcPr>
            <w:tcW w:w="2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сүт сөресі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2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20" w:hRule="atLeast"/>
        </w:trPr>
        <w:tc>
          <w:tcPr>
            <w:tcW w:w="0" w:type="auto"/>
            <w:vMerge/>
            <w:tcBorders>
              <w:top w:val="nil"/>
              <w:left w:val="single" w:color="cfcfcf" w:sz="5"/>
              <w:bottom w:val="single" w:color="cfcfcf" w:sz="5"/>
              <w:right w:val="single" w:color="cfcfcf" w:sz="5"/>
            </w:tcBorders>
          </w:tcPr>
          <w:p/>
        </w:tc>
        <w:tc>
          <w:tcPr>
            <w:tcW w:w="264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өнеркәсіптік</w:t>
            </w:r>
          </w:p>
        </w:tc>
        <w:tc>
          <w:tcPr>
            <w:tcW w:w="2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сөре</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w:t>
            </w:r>
          </w:p>
        </w:tc>
        <w:tc>
          <w:tcPr>
            <w:tcW w:w="2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қолдан</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312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Шахтинск қаласы, "26 квартал" базары, жеке кәсіпкер Петраков Г.Г.</w:t>
            </w:r>
          </w:p>
        </w:tc>
        <w:tc>
          <w:tcPr>
            <w:tcW w:w="264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азық-түлік</w:t>
            </w:r>
          </w:p>
        </w:tc>
        <w:tc>
          <w:tcPr>
            <w:tcW w:w="2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сөре</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w:t>
            </w:r>
          </w:p>
        </w:tc>
        <w:tc>
          <w:tcPr>
            <w:tcW w:w="2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ет сөресі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w:t>
            </w:r>
          </w:p>
        </w:tc>
        <w:tc>
          <w:tcPr>
            <w:tcW w:w="2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сүт сөресі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2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20" w:hRule="atLeast"/>
        </w:trPr>
        <w:tc>
          <w:tcPr>
            <w:tcW w:w="0" w:type="auto"/>
            <w:vMerge/>
            <w:tcBorders>
              <w:top w:val="nil"/>
              <w:left w:val="single" w:color="cfcfcf" w:sz="5"/>
              <w:bottom w:val="single" w:color="cfcfcf" w:sz="5"/>
              <w:right w:val="single" w:color="cfcfcf" w:sz="5"/>
            </w:tcBorders>
          </w:tcPr>
          <w:p/>
        </w:tc>
        <w:tc>
          <w:tcPr>
            <w:tcW w:w="264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өнеркәсіптік</w:t>
            </w:r>
          </w:p>
        </w:tc>
        <w:tc>
          <w:tcPr>
            <w:tcW w:w="2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сөре</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w:t>
            </w:r>
          </w:p>
        </w:tc>
        <w:tc>
          <w:tcPr>
            <w:tcW w:w="2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қолдан</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312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Шахан поселкесі, жеке кәсіпкер Кошелев Ю.Н.</w:t>
            </w:r>
          </w:p>
        </w:tc>
        <w:tc>
          <w:tcPr>
            <w:tcW w:w="264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азық-түлік</w:t>
            </w:r>
          </w:p>
        </w:tc>
        <w:tc>
          <w:tcPr>
            <w:tcW w:w="2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сөре</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w:t>
            </w:r>
          </w:p>
        </w:tc>
        <w:tc>
          <w:tcPr>
            <w:tcW w:w="2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ет сөресі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w:t>
            </w:r>
          </w:p>
        </w:tc>
        <w:tc>
          <w:tcPr>
            <w:tcW w:w="2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сүт сөресі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2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20" w:hRule="atLeast"/>
        </w:trPr>
        <w:tc>
          <w:tcPr>
            <w:tcW w:w="0" w:type="auto"/>
            <w:vMerge/>
            <w:tcBorders>
              <w:top w:val="nil"/>
              <w:left w:val="single" w:color="cfcfcf" w:sz="5"/>
              <w:bottom w:val="single" w:color="cfcfcf" w:sz="5"/>
              <w:right w:val="single" w:color="cfcfcf" w:sz="5"/>
            </w:tcBorders>
          </w:tcPr>
          <w:p/>
        </w:tc>
        <w:tc>
          <w:tcPr>
            <w:tcW w:w="264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өнеркәсіптік</w:t>
            </w:r>
          </w:p>
        </w:tc>
        <w:tc>
          <w:tcPr>
            <w:tcW w:w="2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сөре</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2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қолдан</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Қалалық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ХVII сессиясының N 522/17 шешіміне</w:t>
      </w:r>
      <w:r>
        <w:br/>
      </w:r>
      <w:r>
        <w:rPr>
          <w:rFonts w:ascii="Times New Roman"/>
          <w:b w:val="false"/>
          <w:i w:val="false"/>
          <w:color w:val="000000"/>
          <w:sz w:val="28"/>
        </w:rPr>
        <w:t>
2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Кәсіпкерлік қызметі мезеттік сипаттағы тұлғаларға бір жолғы талондардың бір күндегі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7100"/>
        <w:gridCol w:w="5369"/>
      </w:tblGrid>
      <w:tr>
        <w:trPr>
          <w:trHeight w:val="1650" w:hRule="atLeast"/>
        </w:trPr>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р/н</w:t>
            </w:r>
          </w:p>
          <w:p>
            <w:pPr>
              <w:spacing w:after="20"/>
              <w:ind w:left="20"/>
              <w:jc w:val="both"/>
            </w:pPr>
            <w:r>
              <w:rPr>
                <w:rFonts w:ascii="Times New Roman"/>
                <w:b w:val="false"/>
                <w:i w:val="false"/>
                <w:color w:val="000000"/>
                <w:sz w:val="20"/>
              </w:rPr>
              <w:t>N</w:t>
            </w:r>
          </w:p>
        </w:tc>
        <w:tc>
          <w:tcPr>
            <w:tcW w:w="7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 түрлерінің атауы</w:t>
            </w:r>
          </w:p>
        </w:tc>
        <w:tc>
          <w:tcPr>
            <w:tcW w:w="5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Эпизодикалық сипаттағы кәсіпкерлік қызмет тұлғаларға біржолғы талондардың бір күндегі құны, айлық есептеу көрсеткішінен %</w:t>
            </w:r>
          </w:p>
        </w:tc>
      </w:tr>
      <w:tr>
        <w:trPr>
          <w:trHeight w:val="120" w:hRule="atLeast"/>
        </w:trPr>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20" w:hRule="atLeast"/>
        </w:trPr>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Сату (тұрақты үй-жайларда жүзеге асырылатын қызметтен басқасы):</w:t>
            </w:r>
          </w:p>
        </w:tc>
        <w:tc>
          <w:tcPr>
            <w:tcW w:w="5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газеттер мен журналдар;</w:t>
            </w:r>
          </w:p>
        </w:tc>
        <w:tc>
          <w:tcPr>
            <w:tcW w:w="5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r>
      <w:tr>
        <w:trPr>
          <w:trHeight w:val="120" w:hRule="atLeast"/>
        </w:trPr>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тұқым, сондай-ақ отырғызу материалдары (тікпе көшет, көшет);</w:t>
            </w:r>
          </w:p>
        </w:tc>
        <w:tc>
          <w:tcPr>
            <w:tcW w:w="5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r>
      <w:tr>
        <w:trPr>
          <w:trHeight w:val="120" w:hRule="atLeast"/>
        </w:trPr>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бақша дақылдары;</w:t>
            </w:r>
          </w:p>
        </w:tc>
        <w:tc>
          <w:tcPr>
            <w:tcW w:w="5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r>
      <w:tr>
        <w:trPr>
          <w:trHeight w:val="120" w:hRule="atLeast"/>
        </w:trPr>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саяжай және үй жанындағы өсірілген тірі гүлдер;</w:t>
            </w:r>
          </w:p>
        </w:tc>
        <w:tc>
          <w:tcPr>
            <w:tcW w:w="5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r>
      <w:tr>
        <w:trPr>
          <w:trHeight w:val="915" w:hRule="atLeast"/>
        </w:trPr>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үй жанындағы ауыл шаруашылығы, бау, бау-бақша және саяжай учаскелерінің өнімдері;</w:t>
            </w:r>
          </w:p>
        </w:tc>
        <w:tc>
          <w:tcPr>
            <w:tcW w:w="5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480" w:hRule="atLeast"/>
        </w:trPr>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жануарлар мен құстарға арналған дайын жемшөп;</w:t>
            </w:r>
          </w:p>
        </w:tc>
        <w:tc>
          <w:tcPr>
            <w:tcW w:w="5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095" w:hRule="atLeast"/>
        </w:trPr>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сыпырғылар, сыпыртқылар, орман жидектері, бал, саңырауқұлақтар және балық.</w:t>
            </w:r>
          </w:p>
        </w:tc>
        <w:tc>
          <w:tcPr>
            <w:tcW w:w="5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өндеу бойынша жеке тракторлар иелерінің қызмет көрсетулері.</w:t>
            </w:r>
          </w:p>
        </w:tc>
        <w:tc>
          <w:tcPr>
            <w:tcW w:w="5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p>
        </w:tc>
      </w:tr>
      <w:tr>
        <w:trPr>
          <w:trHeight w:val="120" w:hRule="atLeast"/>
        </w:trPr>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 жануарлары мен құстарды жаю.</w:t>
            </w:r>
          </w:p>
        </w:tc>
        <w:tc>
          <w:tcPr>
            <w:tcW w:w="5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