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4f6e" w14:textId="b664f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2008 жылғы 19 желтоқсандағы 10 сессиясының "2009 жылға жекеленген қызмет түрлеріне белгіленген жиынтық салық бағаларының мөлшерін және бір жолғы талондар құнын тағайындау туралы" № 198 шешіміне 
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қаласының мәслихатының 13 сессиясының 2009 жылғы 26 ақпандағы N 227 шешімі. Қарағанды облысы Саран қаласы Әділет басқармасында 2009 жылы 08 сәуірде N 8-7-82 тіркелді. Күші жойылды - Қарағанды облысы Саран қалалық мәслихатының 21 сессиясының 2009 жылғы 22 желтоқсандағы N 371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Қарағанды облысы Саран қалалық мәслихатының 21 сессиясының 2009.12.22 N 371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12 маусымдағы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"Салық және бюджетке төленетін басқа да міндетті төлемдер туралы (Салық кодексі)", Қазақстан Республикасының 2008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"Салық және бюджетке төленетін басқа да міндетті төлемдер туралы (Салық кодексі)", Қазақстан Республикасының 2008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"Салық және бюджетке төленетін басқа да міндетті төлемдер туралы Қазақстан Республикасының Кодексін (Салық кодексі) қолданысқа енгізу туралы",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қалалық мәслихатының 2008 жылғы 19 желтоқсандағы 10 сессиясының "2009 жылға жекеленген қызмет түрлеріне белгіленген жиынтық салық бағаларының мөлшерін және бір жолғы талондар құнын тағайындау туралы" </w:t>
      </w:r>
      <w:r>
        <w:rPr>
          <w:rFonts w:ascii="Times New Roman"/>
          <w:b w:val="false"/>
          <w:i w:val="false"/>
          <w:color w:val="000000"/>
          <w:sz w:val="28"/>
        </w:rPr>
        <w:t>N 198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реестрінде 8–7–76 нөмірмен тіркелген, "Ваша газета" газетінде 2009 жылы 24 қаңтарда № 4 жарияланған)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мазмұнда,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мазмұнда, аталған шешімнің </w:t>
      </w:r>
      <w:r>
        <w:rPr>
          <w:rFonts w:ascii="Times New Roman"/>
          <w:b w:val="false"/>
          <w:i w:val="false"/>
          <w:color w:val="0000ff"/>
          <w:sz w:val="28"/>
          <w:u w:val="single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органында мемлекеттік тіркеуден өткеннен соң,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Т. Глотова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Р. Бекбанов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Саран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26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сессиясының N 227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Ауық-ауық сипатта қызмет жасайтын жеке тұлғалар үшін бір жолғы талондар құны (тұрақты жайлардағы қызметтен басқа)</w:t>
      </w:r>
      <w:r>
        <w:rPr>
          <w:rFonts w:ascii="Times New Roman"/>
          <w:b w:val="false"/>
          <w:i w:val="false"/>
          <w:color w:val="000000"/>
          <w:sz w:val="28"/>
        </w:rPr>
        <w:t>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13"/>
        <w:gridCol w:w="4293"/>
      </w:tblGrid>
      <w:tr>
        <w:trPr>
          <w:trHeight w:val="1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 түрлері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есептік көрсеткіштен пайыздық құны</w:t>
            </w:r>
          </w:p>
        </w:tc>
      </w:tr>
      <w:tr>
        <w:trPr>
          <w:trHeight w:val="1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өнімдерін сату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журналдарды сату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маңында, саяжайларда өсірілген гүлдерді сату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 шаруашылық, бау-бақша, саяжайда өндірілген өнімдерді, жануарлар мен құстарға жемдерді, сыпырғыштарды, орман жидектерін, саңырауқұлақ, балықтар, бал сату.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Тұқымдарды, сондай ақ көшет материалдарын сату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бойынша жеке тракторлары және басқа ауыл шаруашылық техникасы бар адамдардың қызметі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*Ауық-ауық сипатта қызмет жасайтын жеке тұлғалар үшін бір жолғы талондар құнының (тұрақты жайлардағы қызметтен басқа) жиынтық салық бағаларының бірдей мөлшері салық салу обьектісіне бір күнге белгіленген.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Саран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26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сессиясының N 227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Жеке қызмет түрлеріне салық салу обьектісінің бірлігінен тіркелген жиынтық салығы ставкаларының мөлшері</w:t>
      </w:r>
      <w:r>
        <w:rPr>
          <w:rFonts w:ascii="Times New Roman"/>
          <w:b w:val="false"/>
          <w:i w:val="false"/>
          <w:color w:val="000000"/>
          <w:sz w:val="28"/>
        </w:rPr>
        <w:t>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7173"/>
        <w:gridCol w:w="4293"/>
      </w:tblGrid>
      <w:tr>
        <w:trPr>
          <w:trHeight w:val="12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салынатын обьектінің атауы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обьектісінен тіркелген салық ставкасының бірыңғай мөлшері (айлық есептік көрсеткіштерімен)</w:t>
            </w:r>
          </w:p>
        </w:tc>
      </w:tr>
      <w:tr>
        <w:trPr>
          <w:trHeight w:val="12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 ақшалай ұтысы жоқ ойын автоматы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ойыншының қатысуымен ойын өткізуге арналған ақшалай ұтысы жоқ ойын автоматы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Ойынға арналған жеке компьютер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жолдары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12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*Тіркелген жиынтық салығы ставкаларының бірыңғай мөлшері бір жылға салық салу бірлігіне белгіленген.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