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3de3" w14:textId="5a73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Сәтбаев қалалық мәслихатының 2008 жылғы 19 желтоқсандағы ХV сессиясының N 175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2009 жылғы 09 қыркүйектегі N 245 шешімі. Қарағанды облысы Сәтбаев қаласы Әділет басқармасында 2009 жылғы 11 қыркүйекте N 8-6-87 тіркелді. Қолданылу мерзімінің өтуіне байланысты күші жойылды (Қарағанды облысы Сәтбаев қалалық мәслихатының 2011 жылғы 12 сәуірдегі N 94/5-5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Сәтбаев қалалық мәслихатының 2011.04.12 N 94/5-5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"2009 жылға арналған облыстық бюджет туралы" Қарағанды облыстық Мәслихатының 2008 жылғы 12 желтоқсандағы ХІІІ сессиясының N 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"2009 жылға арналған облыстық бюджет туралы" Қарағанды облыстық Мәслихатының 2009 жылғы 20 сәуірдегі ХVІ сессиясының N 210 шешіміне және "2009 жылға арналған облыстық бюджет туралы" Қарағанды облыстық Мәслихатының 2009 жылғы 28 тамыздағы ХVІІІ сессиясының N 233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қалалық бюджет туралы" Сәтбаев қалалық мәслихатының 2008 жылғы 19 желтоқсандағы XV сессиясының N 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2008 жылдың 29 желтоқсанында 8-6-74 нөмірімен тіркелген және 2008 жылғы 31 желтоқсандағы "Шарайна" газетінің 119 нөмірінде ресми жарияланды), "2009 жылға арналған қалалық бюджет туралы" Сәтбаев қалалық мәслихатының 2008 жылғы 19 желтоқсандағы XV сессиясының N 175 шешіміне өзгерістер мен толықтырулар енгізу туралы" Сәтбаев қалалық мәслихатының 2008 жылғы 24 сәуірдегі N 217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(Қарағанды облысы Әділет департаментінің Сәтбаев қаласы Әділет басқармасында 2009 жылғы 29 сәуірде 8-6-80 нөмірімен тіркелген және 2009 жылғы 6 мамырдағы "Шарайна" газетінің 35 (1712) нөмірінде ресми жарияланды),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млрд. 558 млн. 270 мың" сандары "2 млрд. 561 млн. 544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млрд. 961 млн. 204 мың" сандары "1 млрд. 964 млн. 478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млрд. 478 млн. 516 мың" сандары "2 млрд. 481 млн. 790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"9 млн. 900 мың" сандары "16 млн. 275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"50 млн." сандары "46 млн. 899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млн." сандары "46 млн. 899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9-3-тармақта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млн. 900 мың" сандары "16 млн. 275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Ковтун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 сессиясының N 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17"/>
        <w:gridCol w:w="837"/>
        <w:gridCol w:w="9525"/>
        <w:gridCol w:w="192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2561544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138313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138313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93697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93697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42366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10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1964478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1964478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19"/>
        <w:gridCol w:w="819"/>
        <w:gridCol w:w="798"/>
        <w:gridCol w:w="8758"/>
        <w:gridCol w:w="19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2481790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1631207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1479396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1479396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1315370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9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206669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86010</w:t>
            </w:r>
          </w:p>
        </w:tc>
      </w:tr>
      <w:tr>
        <w:trPr>
          <w:trHeight w:val="15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140215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72"/>
        <w:gridCol w:w="793"/>
        <w:gridCol w:w="793"/>
        <w:gridCol w:w="8858"/>
        <w:gridCol w:w="19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9"/>
        <w:gridCol w:w="1921"/>
      </w:tblGrid>
      <w:tr>
        <w:trPr>
          <w:trHeight w:val="300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-11454</w:t>
            </w:r>
          </w:p>
        </w:tc>
      </w:tr>
      <w:tr>
        <w:trPr>
          <w:trHeight w:val="315" w:hRule="atLeast"/>
        </w:trPr>
        <w:tc>
          <w:tcPr>
            <w:tcW w:w="1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36"/>
        <w:gridCol w:w="777"/>
        <w:gridCol w:w="9666"/>
        <w:gridCol w:w="19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 сессиясының N 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Сәтбаев қаласы бюджетінің бюджеттік инвестициялық жобаларды (бағдарламалар)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09"/>
        <w:gridCol w:w="926"/>
        <w:gridCol w:w="926"/>
        <w:gridCol w:w="103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 сессиясының N 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Жезқазған кентінің бюджеттік бағдарламаларының тізімдемелері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833"/>
        <w:gridCol w:w="813"/>
        <w:gridCol w:w="8934"/>
        <w:gridCol w:w="189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