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cad2" w14:textId="005c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"Сәтбаев қаласының базарларында тауар сату құқығына берілетін біржолғы талонның құнын белгілеу туралы" қалалық мәслихаттың 2008 жылғы 19  желтоқсандағы XV сессиясының № 176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2009 жылғы 29 қаңтардағы N 191 шешімі. Қарағанды облысы Сәтбаев қаласы Әділет басқармасында 2009 жылғы 13 ақпанда N 8-6-78 тіркелді. Күші жойылды - Қарағанды облысы Сәтбаев қалалық мәслихатының 2011 жылғы 25 наурыздағы N 416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Сәтбаев қалалық мәслихатының 2011.03.25 N 416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бюжетке төленетін басқа да міндетті төлемдер туралы" Қазақстан Республикасының кодексін (Салық кодексі) қолданысқа енгізу туралы 2008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"Сәтбаев қаласының базарларында тауар сату құқығына берілетін біржолғы талонның құнын белгілеу туралы" қалалық мәслихаттың 2008 жылғы 19 желтоқсандағы XV сессиясының </w:t>
      </w:r>
      <w:r>
        <w:rPr>
          <w:rFonts w:ascii="Times New Roman"/>
          <w:b w:val="false"/>
          <w:i w:val="false"/>
          <w:color w:val="000000"/>
          <w:sz w:val="28"/>
        </w:rPr>
        <w:t>N 176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(2008 жылғы 26 желтоқсанда Қарағанды облысы Әділет департаментінің Сәтбаев қаласы Әділет басқармасында 8-6-71 нөмірімен тіркелген және "Шарайна" газетінің 2008 жылғы 31 желтоқсандағы 119 (1677) нөмірінде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белгіленген Сәтбаев қаласының базарларында тауар сату құқығына берілетін біржолғы талонның құнында: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4-бағанындағы 10-жолындағы "29,65" саны "19,65"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Ковтун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