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ef39" w14:textId="c87e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жұмыссыз жастарына арналған жастардың кәсіби дайындығын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2009 жылғы 28 мамырдағы N 129 қаулысы. Қарағанды облысы Қаражал қаласының Әділет басқармасында 2009 жылғы 17 маусымда N 8-5-73 тіркелді. Күші жойылды - Қарағанды облысы Қаражал қаласы әкімдігінің 2010 жылғы 12 сәуірдегі N 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Қаражал қаласы әкімдігінің 2010.04.12 N 33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"Мемлекеттік басшының 2009 жылғы 6 наурыздағы "Дағдарыстан жаңарту мен дамуға" атты Қазақстан халқына Жолдауын іске асыру жөніндегі шаралар туралы" 2009 жылғы 6 наурыздағы N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азаматтардың – жоғарғы және арнаулы орта кәсіби оқу орындарының түлектерінің жұмысқа орналасу, іс жүзіндегі тәжірибе, білім және бейімділіктер алу мүмкіндіктерін кеңейту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 мәселелері жөніндегі уәкілетті орган "Жұмыспен қамту және әлеуметтік бағдарламалар бөлімі" мемлекеттік мекемесі (Н. Гармашова):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 ретінде жұмыспен қамту бөлімінде тіркелген жоғары оқу орындардың, колледждер мен кәсіптік лицейлердің түлектері арасында Жастар практикасын өткізу жөніндегі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берушілермен жұмыссыз жастар үшін Жастар практикасын ұйымдастыруға арналған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 практикасына қабылданған тұлғалар үшін ай сайын төленетін ақы республикалық бюджеттен бөлінген қаржылардың есебінен 15000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әкiмiнiң орынбасары З. Оспановаға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    Ғ.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