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f778" w14:textId="e64f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 әкімдігінің 2009 жылғы 15 мамырдағы N 124 қаулысы. Қарағанды облысы Қаражал қаласының Әділет басқармасында 2009 жылғы 17 маусымда N 8-5-71 тіркелді. Күші жойылды - Қарағанды облысы Қаражал қаласы әкімдігінің 2010 жылғы 23 қаңтардағы N 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Қаражал қаласы әкімдігінің 2010.01.23 N 10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жергiлiктi мемлекеттiк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Қаражал қаласының әкiмдігі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 ұйымдастырылсын және 2009 жылға берiлген тапсырыстар бойынша 220 жұмыссыз кәсiпорындарға, мекемелерге және ұйымдарға жiберiлсiн.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жұмыстардағы жұмыс уақытының ұзақтығы аптасына 40 сағат (күніне 8 сағат)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тартылған жұмыссыздардың еңбекақысы төменгі айлық еңбекақы көлемінде белгіленсін. Қоғамдық жұмыстар қала бюджет қаражатынан қаржыландырылсын.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2009 жылда қоғамдық жұмыстар ұйымдастыратын кәсiпорындардың, ұйымдардың және мекемелердiң тiзiмi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Қаржы бөлiмiне (Әбдірахманова Н.Ж.) мiндеттемелер мен төлемдер бойынша бюджеттiк бағдарламаларды (кіші бағдарламалар) қаржыландыру жоспарына сәйкес қоғамдық жұмыстарды ай сайын қаржыландырсын.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Қаражал қаласы әкiмiнiң орынбасары З. Оспановаға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рет ресми жарияланғаннан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Қаражал қаласының әкiмi                    Ғ. Мұқашев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 мамыр 2009 жылғы N 124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Қаражал қаласы әкiмдігінің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бекiтiлген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қоғамдық жұмыстарды ұйымдастыратын кәсiпорындардың, мекемелердiң және ұйымдардың тiзiмi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2484"/>
        <w:gridCol w:w="2933"/>
        <w:gridCol w:w="1994"/>
        <w:gridCol w:w="2055"/>
        <w:gridCol w:w="1668"/>
        <w:gridCol w:w="2404"/>
      </w:tblGrid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 ұйымдастыруға қатысатын мекемелер, кәсiпорындар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ұзақтығы (ай)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қатысушылардың саны (адам)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төленетiн төлемақы (теңгемен)</w:t>
            </w:r>
          </w:p>
        </w:tc>
      </w:tr>
      <w:tr>
        <w:trPr>
          <w:trHeight w:val="2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Мәдени-әлеуметтiк объектiлердi жөндеу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1626080</w:t>
            </w:r>
          </w:p>
        </w:tc>
      </w:tr>
      <w:tr>
        <w:trPr>
          <w:trHeight w:val="12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әкімиятының Қалалақ коммуналдық шаруашылығы" коммуналдық мемлекеттік кәсіпорыны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203260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1 орта мектебі" Мемлекеттік мекемесі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3 орта мектебі" Мемлекеттік мекемесі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7 орта мектебі" Мемлекеттік мекемесі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6 орта мектебі" Мемлекеттік мекемесі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5 орта мектебі" Мемлекеттік мекемесі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мәдени – сауық орталығы" Коммуналдық мемлекеттік қазыналық кәсіпорыны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мамандарылған олимпиадалық резервтегі балалар - жасөспірімдер мектебі" Мемлекеттiк мекемесі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"Орталық ауруханасы" Коммуналдық мемлекеттік қазыналық кәсіпорыны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10 орта мектебі" Мемлекеттік мекемесі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243920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11" орта мектебі" Мемлекеттік мекемесі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30 орта мектебі" Мемлекеттік мекемесі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"Жәйрем кентiнiң ауруханасы" Коммуналдық мемлекеттік қазыналық кәсіпорыны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81300</w:t>
            </w:r>
          </w:p>
        </w:tc>
      </w:tr>
      <w:tr>
        <w:trPr>
          <w:trHeight w:val="12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ұйымдарына қала, елдi мекендердiң, өнеркәсiптiк ұйымдардың аумақтарын тазалауға көмектесу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1138980</w:t>
            </w:r>
          </w:p>
        </w:tc>
      </w:tr>
      <w:tr>
        <w:trPr>
          <w:trHeight w:val="375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"Жәйремэнергоқызметі" Жекеменшігі шектеулі серіктестігі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447890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әкімиятының коммуналдық шаруашылығы" Коммуналдық мемлекеттік кәсіпорыны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609790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Шалғия кентінің әкімінің аппараты" Мемлекеттік мекемесі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81300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сауықтыру (аумақтарды көгалдандыру және көркейту)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1829370</w:t>
            </w:r>
          </w:p>
        </w:tc>
      </w:tr>
      <w:tr>
        <w:trPr>
          <w:trHeight w:val="12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әкімиятының коммуналдық шаруашылығы" Коммуналдық мемлекеттік кәсіпорыны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609790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"Жәйремэнергоқызметі" Жекеменшігі шектеулі серіктестігі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1219580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мазмұндағы ауқымды шараларды (спорттық жарыстар, фестивальдер, балалар алаңдарын тұрғызу, қар қалашықтарын жасау) ұйымдастыруға көмектесу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325210</w:t>
            </w:r>
          </w:p>
        </w:tc>
      </w:tr>
      <w:tr>
        <w:trPr>
          <w:trHeight w:val="12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мәдениет және тiлдер дамуы бөлімі" Мемлекеттiк мекемесі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ішкi саясат бөлімі" Мемлекеттiк мекемесі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мәдени – сауық орталығы" Коммуналдық мемлекеттік қазыналық кәсіпорыны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"Жәйрем мәдени-сауық орталығы" Коммуналдық мемлекеттік қазыналық кәсіпорыны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121960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қоғамдық науқандарға қатысу (қоғамдық пiкiр сауалдары, мал және құс санағы, халық санағы, әлеуметтiк карта жасау үшiн аулаларды аралау,)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1084072</w:t>
            </w:r>
          </w:p>
        </w:tc>
      </w:tr>
      <w:tr>
        <w:trPr>
          <w:trHeight w:val="825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Қаражал қаласының әкiмiнiң аппараты" Мемлекеттiк мекемесi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325220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қаласының статистика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жұмыспен қамту және әлеуметтiк бағдарламалар бөлімі" Мемлекеттік мекемесі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Жәйрем кентiнiң әкiмiнiң аппараты" Мемлекеттiк мекемесi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325220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27102</w:t>
            </w:r>
          </w:p>
        </w:tc>
      </w:tr>
      <w:tr>
        <w:trPr>
          <w:trHeight w:val="5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"Казпочта" акционерлік қоғамы "Қаражал қалалық пошта байланысы торабы"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121960</w:t>
            </w:r>
          </w:p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басқа түрлерi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2886288</w:t>
            </w:r>
          </w:p>
        </w:tc>
      </w:tr>
      <w:tr>
        <w:trPr>
          <w:trHeight w:val="615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көктемгi - күзгi әскери шақыруларға дайындық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қорғаныс істері жөніндегі бөлімі" Мемлекеттік мекемесі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Жәйрем кентiнiң әкiмiнiң аппараты" Мемлекеттiк мекемесi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162610</w:t>
            </w:r>
          </w:p>
        </w:tc>
      </w:tr>
      <w:tr>
        <w:trPr>
          <w:trHeight w:val="735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салық төлеушiлердiң есебiн жүргiзу, салық төлеу жөнiндегi хабарламаларды тарату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 бойынша салық басқармасы" Мемлекеттiк мекемесi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325220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Жәйрем кентiнiң әкiмiнiң аппараты" Мемлекеттiк мекемесi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243920</w:t>
            </w:r>
          </w:p>
        </w:tc>
      </w:tr>
      <w:tr>
        <w:trPr>
          <w:trHeight w:val="72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құжаттарды дайындауға қажеттi көмек көрсету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әдiлет басқармасы" Мемлекеттік мекемесі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 Мәслихат аппараты" Мемлекеттiк мекемесi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соты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81300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зейнетақы төлеу орталығының Қаражал қалалық бөлiмшесi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121960</w:t>
            </w:r>
          </w:p>
        </w:tc>
      </w:tr>
      <w:tr>
        <w:trPr>
          <w:trHeight w:val="66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қаржы бөлімі" Мемлекеттік мекемесі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экономика және бюджеттік жоспарлау бөлімі" Мемлекеттік мекемесі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қаласының мемлекеттік мұрағаты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Жәйрем кентiнiң әкiмiнiң аппараты" Мемлекеттiк мекемесi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203260</w:t>
            </w:r>
          </w:p>
        </w:tc>
      </w:tr>
      <w:tr>
        <w:trPr>
          <w:trHeight w:val="615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қылмыстық – атқару инспекциясы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Қаражл қаласының "Қазыңалы өңір" газетінің редакциясы" Коммуналдық мемлекеттік қазыналық кәсіпорыны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құрылыс бөлімі" Мемлекеттік мекемесі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қалалық тұрғын үй - коммуналдық шаруашылық, жолаушылар лөлігі және автомобиль жолдары бөлімі" Мемлекеттік мекемесі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прокуратурасы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қалалық ішкі істер бөлімі" Мемлекеттік мекемесі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Жер базасына жер телімдері деректерін еңгізу және жер телімдерін түгендеуге көмек көрсету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жер қатынастары бөлімі" Мемлекеттік мекемесі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Тұрғын үй қорын түгендеу және картографикалық материалдарды нақтылау жұмысын жүргізуге көмек көрсету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архитектура және қала құрылысы бөлiмi" Мемлекеттiк мекемесi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Қоғамдық тәртіпті сақтау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қалалық ішкі істер бөлімі" Мемлекеттік мекеме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569138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Облыстық маңызы бар автокөлік жолдарының көлік жүретін бөліктері мен жол жиегіндегі шөпті шабу, кокісті жинау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әкімиятының коммуналдық шаруашылығы" Коммуналдық мемлекеттік кәсіпорыны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162610</w:t>
            </w:r>
          </w:p>
        </w:tc>
      </w:tr>
      <w:tr>
        <w:trPr>
          <w:trHeight w:val="1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