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69a7" w14:textId="0bf6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N 99 "2009 жылға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ХVІ сессиясының 2009 жылғы 24 сәуірдегі N 140 шешімі. Қарағанды облысы Қаражал қаласы Әділет басқармасында 2009 жылғы 30 сәуірде N 8-5-68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2008 жылғы 22 желтоқсандағы XII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 бюджетi туралы" (нормативтік құқықтық актілерді мемлекеттік тіркеу тізімінде тіркеу нөмірі 8-5-60, 2008 жылы 30 желтоқсанда N 53 "Қазыналы өңір" газетінде жарияланған) шешіміне, келесі өзгерістер мен толықтырулар енгізілген Қаражал қалалық Мәслихатының 2009 жылғы 27 ақпандағы XIV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(нормативтік құқықтық актілерді мемлекеттік тіркеу тізімінде тіркеу нөмірі 8-5-66, 2009 жылы 28 наурыздағы N 12 "Қазыналы өңір"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"916 953" саны "1 121 718"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"344 143" саны "362 797"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"570 207" саны "756 318"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"911 762" саны "1 116 527"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тармақшасымен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2009 жылға арналған қалалық бюджет шығыстарының құрамында өңірлік жұмыспен қамту және кадрларды қайта даярлау стратегиясын іске асыруға 215923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210 073 мың теңге - халықтың жұмыспен қамтылуын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5 850 мың теңге - әлеуметтік жұмыс орындары және жастар практикасы бағдарламасын кеңейтуге ағымдағы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Қаражал қалалық Мәслихатының 2008 жылғы 22 желтоқсандағы XII сессиясының N 99 "2009 жылға арналған қала бюджетi туралы"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01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XVІ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70"/>
        <w:gridCol w:w="527"/>
        <w:gridCol w:w="10886"/>
        <w:gridCol w:w="162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1121718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362797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9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6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2"/>
        <w:gridCol w:w="786"/>
        <w:gridCol w:w="731"/>
        <w:gridCol w:w="8854"/>
        <w:gridCol w:w="165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1116527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526851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468182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Дене шынықтыру және спорт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387"/>
        <w:gridCol w:w="153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78633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6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Шалғы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1364"/>
        <w:gridCol w:w="149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