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a0ee" w14:textId="6f4a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2007 жылғы 26 желтоқсандағы IV сессиясының № 41 "Жергілікті өкілетті органдардың шешімі бойынша азаматтардың жекелеген топтарына ай сайынғы әлеуметтік көмек көрсету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ХІV сессиясының 2009 жылғы 27 ақпандағы N 123 шешімі. Қарағанды облысы Қаражал қаласы Әділет басқармасында 2009 жылғы 19 наурызда N 8-5-67 тіркелді. Қолданылу мерзімінің аяқталуына байланысты күші жойылды - (Қарағанды облысы Қаражал қалалық мәслихатының 2013 жылғы 28 маусымдағы № 1-24/167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Қаражал қалалық мәслихатының 28.06.2013 № 1-24/167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04 желтоқсандағы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қалалық Мәслихаттың 2008 жылғы 22 желтоқсандағы XII сессиясының N 99 "2009 жылға арналған қала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Қаражал қалалық Мәслихатының 2007 жылғы 26 желтоқсандағы IV сессиясының N 41 "Жергілікті өкілетті органдардың шешімі бойынша азаматтардың жекелеген топтарына ай сайынғы әлеуметтік көмек көрсету туралы" (нормативтiк құқықтық актiлердi мемлекеттiк тiркеу тiзiмiнде тіркеу нөмірі 8-5-50, 2008 жылғы 16 сәуірдегі N 7 "Қазыналы өңір"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 "мүгедек болғандар"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тармақшасының "15" саны "14"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 "жұмыссыздар" деген сөзден кейін "және қоғамдық жұмысқа қатысушылар"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 "зейнетақы төлемдерiн алушылар" деген сөздердiң алдында "жұмыс істемейтін"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7), 8)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18 жасқа дейінгі балаларға мемлекеттік жәрдемақы алушылар (әр балаға);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қамқорлыққа (қорғаншылыққа) алынған балалар.".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қалалық Мәслихаттың бюджет және экономия мәселелерi жөнiндегi тұрақты комиссияның төрағасына (Б. Мусин)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01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XIV сессия төрағасы                        C. Сыртанбеков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 Кәдірсізов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