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fff93" w14:textId="c4fff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Тіркелген салық ставкаларын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қалалық мәслихатының 2009 жылғы 20 желтоқсандағы N 26/203 шешімі. Қарағанды облысы Балқаш қаласының Әділет басқармасында 2010 жылғы 14 қаңтарда N 8-4-164 тіркелді. Күші жойылды - Қарағанды облысы Балқаш қалалық мәслихатының 2012 жылғы 3 тамыздағы N 7/63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Қарағанды облысы Балқаш қалалық мәслихатының 2012.08.03 N 7/63 (ресми жарияланғаннан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10 желтоқсандағы "Салық және бюджетке төленетін басқа да міндетті төлемдер туралы" (Салық кодексі)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Тіркелген салық ставкалары осы шешімнің қосымшасына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Күші жойылды деп танылсын: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қалалық мәслихаттың 2008 жылғы 29 желтоқсандағы "Тіркелген салық ставкаларын белгілеу туралы" N 15/123 (нормативтік құқықтық актілерді тіркеу Тізілімінде N 8-4-128 болып тіркелген, 2009 жылғы 16 қаңтардағы N 5-6 "Балқаш өңірі" газетінде, 2009 жылғы 16 қаңтардағы N 5-6 "Северное Прибалхашье"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қалалық мәслихаттың бюджет, экономика, заңдылық және азамат құқығы, әлеуметтік-мәдени дамуы және халықты әлеуметтік қорғау жөніндегі тұрақты комиссиясына (Баймағанбетов Е.К.) және қалалық мәслихаттың тексеру комиссиясына (Шагиров Қ.У.)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рет ресми жарияланған күннен бастап қолданысқа енеді және 2010 жылдың 1 қаңтарынан бастап пайда болған қатынастарға қолданылады.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Е. Баймағанбетов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 хатшысы                И. Сторожко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Тейлянов Қ.Г.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Балқаш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бойынша Салық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Мукеева Р.Т.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26/203 шешіміне қосымша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Тіркелген салық ставкалары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6139"/>
        <w:gridCol w:w="6183"/>
      </w:tblGrid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объектісінің атауы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үшін ставка (айлық есептік көрсеткіште)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ойыншымен ойын өткізуге арналған, ұтыссыз ойын автоматы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Біреуден артық ойыншылардың қатысуымен ойын өткізуге арналған ұтыссыз ойын автоматы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өткізу үшін пайдаланылатын дербес компьютер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жолы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 үстелі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