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d68" w14:textId="4522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 жүргізілетін Балқаш қаласының кәсіпорындары және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2009 жылғы 24 желтоқсандағы N 51/06 қаулысы. Қарағанды облысы Балқаш қаласының Әділет басқармасында 2010 жылғы 14 қаңтарда N 8-4-162 тіркелді. Күші жойылды - Қарағанды облысы Балқаш қаласы әкімдігінің 2010 жылғы 24 желтоқсандағы N 45/30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Балқаш қаласы әкімдігінің 2010.12.24 N 45/30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2010 жылы қоғамдық жұмыстар жүргізілетін Балқаш қаласының кәсіпорындары және мекемелерінің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"Балқаш қаласының жұмыспен қамту және әлеуметтік бағдарламалар бөлімі" мемлекеттік мекемесіне (әрі қарай ММ) (Қ.Қ. Адамова):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бекітілген тізбе бойынша қоғамдық жұмыстар жүргізу үшін кәсіпорындар және мекемелермен қоғамдық жұмысқа жіберілген жұмыссыздардың еңбекақы мөлшері, қаржыландыру көздері және жұмыс түрлері мен нақты жұмыс шарттары көрсетілген келісім-шарттарға отыруды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2010 жылы қалалық бюджеттен қарастырылған қаражат көлемінде бекітілген тізбеге сәйкес жұмыссыздарды қоғамдық жұмысқа жіберуді іске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қоғамдық жұмысқа жіберілген жұмыссыздардың еңбекақылары ең төменгі төлемақы көрсеткішінің біржарым есе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"Қалалық коммуналдық шаруашылық" коммуналдық мемлекеттік кәсіпорнына қоғамдық жұмысқа жіберілген жұмыссыздарға ең төменгі еңбекақы мөлшерінің екі есе көрсеткішінде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"Балқаш қаласының қаржы бөлімі" ММ (Ж.Қ. Томпиева) бекітілген бюджетке сәйкес қоғамдық жұмыстарды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алғаш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желтоқсандағы N 51/06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Балқаш қаласы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қоғамдық жұмыстар жүргізілетін Балқаш қаласының кәсіпорындары және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Қарағанды облысы Балқаш қаласы әкімдігінің 2010.03.25 N 11/01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387"/>
        <w:gridCol w:w="1389"/>
        <w:gridCol w:w="5382"/>
      </w:tblGrid>
      <w:tr>
        <w:trPr>
          <w:trHeight w:val="9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және мекемелердің атаулары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және ветеринария бөлімі" Мемлекеттік мекемесі (әрі қарай ММ)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жануарларын есептеу және тіркеуді жүргізу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қорғаныс істері жөніндегі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тіркеу және шақыру қағаздарын тарату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соты жанындағы сот әкімшілігі жөніндегі комитетінің Қарағанды облысы соттар әкімшісі Балқаш аумақтық сот орындаушылар бөлімі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іс жүргізу хабарламаларын тарату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хабарламаларды дайындау жұмыстары,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санақ бойынша сұхбат жұмыстарын жүргізу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Қарағанды облыстық филиалы Балқаш қалалық бөлімшесі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жаңғырту, жәрдемақы және зейнетақы алушыларға шақыру қағаздарын тарату, істерді іріктеп қою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Гүлшат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Гүлшат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Қоңырат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Қоңырат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комитеті"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көріктендіру, көгалдандыру, санитариялық тазарту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жасауға көмек көрсету, жұмыссыздықты болдырмау жөнінде дағдарысқа қарсы іс-шараларын іске асыру жөніндегі құжаттарды өңдеу, әлеуметтік төлемдерге құқығы бар азаматтарды анықтау мақсатында аулааралық тексеру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қылмыстық атқару жүйесінің комитет басқармасының Балқаш қалалық қылмыстық-атқару инспекциясы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 және мұрағатты құжаттармен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құрылыс, сәулет және қала құрылысы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іс-қағаздарды жүргізу, саяжай және көлікжай алабын түгендеу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коммисиясында құжаттарды тіркеу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 жасау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көші-қон полиция тобы"ММ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Номенклатуралық істерді тігіндеу, журналдарды толтыру, кіріс және шығыс құжаттарын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жасөспірімдермен жұмыс тобы"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ішкі істер департаменті Балқаш қаласының ішкі істер бөлімі" ММ кеңсесі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Номенклатуралық істерді тігіндеу, журналдарды толтыру, кіріс және шығыс құжаттарын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құжаттарды өңдеу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соғыс және еңбек ардагерлерінің кеңесі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жұмыстарына жәрдем көрсету, құжаттарды өңдеу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Формулярларды реттеу, ұйымдар мен мекемелерге сұрау жіберу, құжаттарды өңдеу жұмыстары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"Оқушылар сарайы"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мәдени шараларды жүргізуге көмек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кәсіпорыны Қарағанды облыстық филиалы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тазалау жұмыстарына көмектесу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жол полиция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соты"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іс-шараларды жүргізуге көмек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мұрағаттық істерді жаңғырту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білім, денешынықтыру және спорт бөлімі" ММ және соның ішінде жалпы білім беру мектептері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жүргізуге көмек, қоғамдық тәрбиеші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ресурстарын пайдалануды реттеу және қорғау жөніндегі Балқаш-Алакөл бассейндік инспекциясы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коммуналдық мемлекеттік қазыналық кәсіпорны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Құрылыс-жөндеу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 көрсету, құжаттарды өңдеу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қоғамы Балқаш қалалық бірлестігі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</w:t>
            </w:r>
          </w:p>
        </w:tc>
      </w:tr>
      <w:tr>
        <w:trPr>
          <w:trHeight w:val="6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аурухана орталығы"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жұмыстарды атқаруда көмек көрсету, құжаттарды өңдеу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"Кәсіпкерлік бөлімі"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жұмыстарды атқаруда көмек көрсету, құжаттарды өңдеу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