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74ca" w14:textId="8347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әкімдігінің 2009 жылғы 6 мамырдағы N 20/03 "1982-1991 жылдары туған азаматтарды 2009 жылдың көктемі мен күзінде Қазақстан Республикасы Қарулы күштеріне мерзімді әскери қызметке шақыруды өткізу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2009 жылғы 16 қарашадағы N 45/01 қаулысы. Қарағанды облысы Балқаш қаласының Әділет басқармасында 2009 жылғы 22 желтоқсанда N 8-4-160 тіркелді. Қолданылу мерзімінің аяқталуына байланысты күші жойылды - (Қарағанды облысы Балқаш қаласы әкімінің 2014 жылғы 31 қаңтардағы № 4-13/140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Балқаш қаласы әкімінің 31.01.2014 № 4-13/140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"Әскери міндеттілік және әскери қызмет туралы"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ала отырып,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Балқаш қаласы әкімдігінің 2009 жылғы 6 мамырдағы N 20/03 "1982-1991 жылдары туған азаматтарды 2009 жылдың көктемі мен күзінде Қазақстан Республикасы Қарулы күштеріне мерзімді әскери қызметке шақыруды өткізу туралы" қаулысының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тізілімінде N 8-4-143 болып тіркелген, 2009 жылдың 29 мамырда N 63-64 (11421) "Балқаш өңірі" және N 62-63 (458) "Северное Прибалхашье"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комиссиясының негізгі құрамына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Айтжан Нышанұлы Тұрановты – хирург;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Гүлдана Мерекеқызы Бегалинаны – отоларинголог;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медициналық комиссиясының резервтік құрамына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Лариса Александровна Переверзеваны - отоларинголог;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медициналық комиссиясының негізгі құрамынан шығарылсын: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Хамит Бакусұлы Сатимбековты – хирург;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Қайрат Көбентайұлы Бижановты – отоларинголог.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бақылауын Балқаш қаласы әкімдігінің орынбасары Людмила Мырзахметқызы Түкбаеваға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Ж. Нысанғалиев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"Балқаш қалалық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біріктірілген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бастығы            </w:t>
      </w:r>
      <w:r>
        <w:rPr>
          <w:rFonts w:ascii="Times New Roman"/>
          <w:b w:val="false"/>
          <w:i/>
          <w:color w:val="000000"/>
          <w:sz w:val="28"/>
        </w:rPr>
        <w:t>Б. Бекмағамбетов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"Қарағанды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Балқаш аймақтық өкілдігінің бастығы        </w:t>
      </w:r>
      <w:r>
        <w:rPr>
          <w:rFonts w:ascii="Times New Roman"/>
          <w:b w:val="false"/>
          <w:i/>
          <w:color w:val="000000"/>
          <w:sz w:val="28"/>
        </w:rPr>
        <w:t>М. 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