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6d73" w14:textId="7c66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қалалық мәслихаттың 2008 жылғы 22 желтоқсандағы N 14/118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2009 жылғы 09 қыркүйектегі N 23/177 шешімі. Қарағанды облысы Балқаш қаласының Әділет басқармасында 2009 жылғы 18 қыркүйекте N 8-4-154 тіркелді. Мерзімінің аяқталуына байланысты қолданылуы тоқтатылды (Қарағанды облысы Балқаш қалалық мәслихатының 2011 жылғы 19 сәуірдегі N 113/1-26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аяқталуына байланысты қолданылуы тоқтатылды (Қарағанды облысы Балқаш қалалық мәслихатының 2011.04.19 N 113/1-26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2008 жылғы 22 желтоқсандағы N 14/118 "2009 жылға арналған қалалық бюджет туралы" (нормативтік құқықтық актілерді мемлекеттік тіркеу Тізілімінде N 8-4-126 болып тіркелген, "Балқаш өңірі" газетінің 2009 жылғы 14 қаңтардағы N 4 санында, "Северное Прибалхашье" газетінің 2009 жылғы 14 қаңтардағы N 4 санында жарияланған), қалалық мәслихаттың 2009 жылғы 18 наурыздағы N 18/143 "2009 жылға арналған қалалық бюджет туралы" қалалық мәслихаттың 2008 жылғы 22 желтоқсандағы N 14/118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8-4-138 болып тіркелген, "Балқаш өңірі" газетінің 2009 жылғы 3 сәуірдегі N 38-39 санында, "Северное Прибалхашье" газетінің 2009 жылғы 3 сәуірдегі N 38-39 санында жарияланған), қалалық мәслихаттың 2009 жылғы 24 сәуірдегі N 20/154 "2009 жылға арналған қалалық бюджет туралы" қалалық мәслихаттың 2008 жылғы 22 желтоқсандағы N 14/118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8-4-140 болып тіркелген, "Балқаш өңірі" газетінің 2009 жылғы 8 мамырдағы N 53-54 санында, "Северное Прибалхашье" газетінің 2009 жылғы 8 мамырдағы N 53-54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"2 658 228" сандары "2 670 985"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"1 611 295" сандары "1 609 263"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"6 074" сандары "6 606"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"43 303" сандары "44 803"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"997 556" сандары "1 010 313"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"2 628 047" сандары "2 652 131"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"62 042" сандары "50 715"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"62 042" сандары "50 715"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"салуға" деген сөз "салуға және (немесе) сатып алуға"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"79 000" сандары "84 572"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және жайластыруға" деген сөздер "дамытуға, жайластыруға және (немесе) сатып алуға"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"55 600" сандары "57 535"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11-4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"23 760" сандары "29 010"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"42 670" сандары "5 435"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мәслихаттың 2008 жылғы 22 желтоқсандағы N 14/118 "2009 жылға арналған қалалық бюджет туралы"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Байгуатов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Шаталова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23/177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758"/>
        <w:gridCol w:w="9800"/>
        <w:gridCol w:w="18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2670985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1609263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598863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523689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404237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10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1010313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1010313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777"/>
        <w:gridCol w:w="777"/>
        <w:gridCol w:w="9128"/>
        <w:gridCol w:w="18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2652131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112407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83405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1662262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1497304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1497304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1388716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120422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</w:t>
            </w:r>
          </w:p>
        </w:tc>
      </w:tr>
      <w:tr>
        <w:trPr>
          <w:trHeight w:val="15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12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92372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12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38814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-31861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23/177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Қонырат кентінде жүзеге асырылатын 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774"/>
        <w:gridCol w:w="774"/>
        <w:gridCol w:w="9007"/>
        <w:gridCol w:w="181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тенге)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9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12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5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23/177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Саяқ кентінде жүзеге асырылатын 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819"/>
        <w:gridCol w:w="798"/>
        <w:gridCol w:w="8960"/>
        <w:gridCol w:w="18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тенге)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2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23/177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Гүлшат кентінде жүзеге асырылатын 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19"/>
        <w:gridCol w:w="800"/>
        <w:gridCol w:w="800"/>
        <w:gridCol w:w="9013"/>
        <w:gridCol w:w="18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тенге)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23/177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бюджетті орындау барысында секвестрлеуге жатпайтын бюджеттік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57"/>
        <w:gridCol w:w="797"/>
        <w:gridCol w:w="777"/>
        <w:gridCol w:w="108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23/177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бюджеттің дамудың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795"/>
        <w:gridCol w:w="114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