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d094" w14:textId="87c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 жүргізілетін қала кәсіпорындары, ұйымдары,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2009 жылғы 15 қаңтардағы N 02/02 қаулысы. Қарағанды облысы Балқаш қаласы әділет басқармасында 2009 жылғы 28 қаңтарда N 8-4-132 тіркелді. Қолданылу мерзімінің аяқталуына байланысты күші жойылды - (Қарағанды облысы Балқаш қаласы әкімінің 2014 жылғы 31 қаңтардағы № 4-13/140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қаласы әкімінің 31.01.2014 № 4-13/140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уақытша жұмыспен қамту және олардың табыс табуы үшін қоғамдық жұмыстарды ұйымдастырудың тиімділігін арттыру,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қоғамдық жұмыстар жүргізілетін қала кәсіпорындары,  ұйымдары, мекемелерінің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жұмыспен қамту және әлеуметтік бағдарламалар бөлімі" Мемлекеттік мекемесіне (әрі қарай ММ) (Қ.Қ. Адамова):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 тізбе бойынша қоғамдық жұмыстар жүргізу үшін кәсіпорындар, ұйымдар, мекемелермен қоғамдық жұмысқа жіберілген жұмыссыздардың еңбекақы мөлшері, қаржыландыру көздері және жұмыс түрлері мен нақты жұмыс шарттары көрсетілген келісім-шарттарға отыруды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жылы </w:t>
      </w:r>
      <w:r>
        <w:rPr>
          <w:rFonts w:ascii="Times New Roman"/>
          <w:b w:val="false"/>
          <w:i w:val="false"/>
          <w:color w:val="000000"/>
          <w:sz w:val="28"/>
        </w:rPr>
        <w:t>қалалық бюджеттен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бөлінген қаражат көлемінде және қоғамдық жұмыстар жүргізілетін ұйымдар тізбесіне сәйкес жұмыссыздарды қоғамдық жұмысқа жіберуді іске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жұмысқа жіберілген жұмыссыздардың еңбекақысын төлеуді екінші деңгейдегі банктердегі жұмыссыздардың өз есеп шоттарына аудару арқылы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жұмысқа жіберілген жұмыссыздардың еңбекақылары ең төменгі төлемақы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"Қалалық коммуналдық шаруашылық" коммуналдық мемлекеттік кәсіпорнына қоғамдық жұмысқа жіберілген жұмыссыздарға ең төменгі еңбекақы мөлшерінің екі есе көрсеткішінде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қаржы бөлімі" ММ (Ж.Қ. Томпиева): бекітілген бюджетке сәйкес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Балқаш қаласы әкімдігінің 2008 жылғы 25 желтоқсандағы N 44/03 "2009 жылы қоғамдық жұмыстар жүргізілетін қала кәсіпорындары, ұйымдары, мекемелерінің тізбесін бекіту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02/02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қоғамдық жұмыстар жүргізілетін қала</w:t>
      </w:r>
      <w:r>
        <w:br/>
      </w:r>
      <w:r>
        <w:rPr>
          <w:rFonts w:ascii="Times New Roman"/>
          <w:b/>
          <w:i w:val="false"/>
          <w:color w:val="000000"/>
        </w:rPr>
        <w:t>
мекемелері, кәсіпорындары мен ұйымдарының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облысы Балқаш қаласының әкімдігінің 2009.03.05 </w:t>
      </w:r>
      <w:r>
        <w:rPr>
          <w:rFonts w:ascii="Times New Roman"/>
          <w:b w:val="false"/>
          <w:i w:val="false"/>
          <w:color w:val="ff0000"/>
          <w:sz w:val="28"/>
        </w:rPr>
        <w:t>N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174"/>
        <w:gridCol w:w="1095"/>
        <w:gridCol w:w="6030"/>
      </w:tblGrid>
      <w:tr>
        <w:trPr>
          <w:trHeight w:val="9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атаулары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дық адам саны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шаруашылық бөлімі" Мемлекттік мекемесі (әрі қарай ММ)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мал басы, үй жануарлары, құстар есебінің кітабын жүргізу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қорғаныс істері жөніндегі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қатарға тіркеу және шақыру қағаздарын тарату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орындаушыларының Балқаш аумақтық учаскесі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бойынша іс-қағаздар хабарламаларын тарату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тіркеу, хаттар мен сұраныстар жіберу, курьерлік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статистика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тіркеу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Қарағанды облыстық филиалы Балқаш қалалық бөлімшесі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зейнеткерлерге ескертпелер тарату, құжаттарды реттеу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Гүлшат кенті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көркейту, тазарту жұмыстары, ауылшаруашылық жұмыстары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Қоңырат кенті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көркейту, тазарту жұмыстары, ауылшаруашылық жұмыстары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салық комитеті"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туралы ескертулерді тарату, объектілерге есеп жасау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көркейту, тазарту, көгалдандыру жұмыстары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жасау, құжаттарды тіркеу, әлеуметтік жұмыскерлерге көмек көрсету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прокуратурасы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Саяқ кенті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көркейту, тазарту жұмыстары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комитеті басқармасының Балқаш қалалық инспекциясы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 құжаттармен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кәсіпкерлік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Ақпараттар жиынтығын құру, мұрағаттық құжаттармен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әкім аппараты"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тіркеу, қосымша жұмыстарды атқару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мамандандырылған әкімшілік соты"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қағаздарын, ескертулерді тарату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сәулет және қала құрылыс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 жолаушы көлігі және автокөлік жолдары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тұрғын-үй коммисиясында құжаттарды тіркеу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ішкі істер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реттеу, жүрналдарды толтыру, кіріс және шығыс құжаттарын тарату, қоғамдық тәртіпті қорғау жұмыстарына көмек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реттеу, мәліметтер жинағын даярлау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соғыс және еңбек ардагерлерінің кеңесі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 қосалқы жұмыстарды атқару, курьерлік жұмыс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қоғамы Балқаш қалалық бірлестігі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жұмыскерлер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әділет басқармасы"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парағын реттеу, мекемелер мен ұйымдардан сұраныс жасау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спорт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шараларды өтізуде көмек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балалар ауруханасы" коммуналдық мемлекеттік қазыналық кәсіпорны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Мейрімділік бикесі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маңыздағы жолдарды тазалау жұмыстарына көмек көрсету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мемлекеттік мұрағаты"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білім бөлімі" ММ соның ішінде қалалық жалпы білім беру мектептері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жасау, мектептерде тәрбие жұмыстарын атқаруға көмектесу, қоғамдық тәрбиеші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балалар үйі"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өткізуде көмек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1 емханасы"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Мейрімділік бикесі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3 емханасы"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Мейрімділік бикесі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экология департаменті"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Бөлімдегі қосалқы жұмыстар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2 кәсіптік лицейі"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тәрбиеші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кәсіптік лицейі"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тәрбиеші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іс-шараларды өтізуде көмек, тазарту жұмыстарын атқару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Диспетчерлер, науқастармен жұмыс жасағанда көмек көрсету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"Ет комбинаты" жауапкершілігі шектеулі серіктестігі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Күзетшілік қызмет, азық-түлік өнімдерін сатуда көмек жасау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түберкулезге қарсы диспансері"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Тіркеуші, диспансердегі қосалқы жұмыстарды атқару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түберкүлезге қарсы балалар шипажайы" 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 жұмыстарына көмекші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қан орталығы" коммуналдық мемлекеттік қазыналық кәсіпорыны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Құрылыс-өңдеу жұмыстары, орталықта қосалқы жұмыстар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