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3626" w14:textId="aa43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мәслихаттың 2008 жылғы 1 наурыздағы 8 сессиясының N 8/6 "Теміртау қаласы мен Ақтау кентінде жасыл көшеттер егу, оларды қорғау және күту Қағидасын бекіту туралы" шешіміне өзгерту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2009 жылғы 26 қарашадағы N 22/7 шешімі. Қарағанды облысы Теміртау қаласының Әділет басқармасында 2010 жылғы 12 қаңтарда N 8-3-90 тіркелді. Күші жойылды - Қарағанды облысы Теміртау қалалық мәслихатының 2012 жылғы 5 маусымдағы N 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Теміртау қалалық мәслихатының 2012.06.05 N 4/4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заңнамаларына сәйкес келтіру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қалалық мәслихаттың 2008 жылғы 1 наурыздағы 8 сессиясының N 8/6 "Теміртау қаласы мен Ақтау кентінде жасыл көшеттер егу, оларды қорғау және күту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жылы 4 сәуірде N 8-3-53 тіркелген, "Зеркало" газетінің 2008 жылғы 9 сәуірдегі N 14 және 2008 жылғы 16 сәуірдегі N 15, "Теміртау" газетінің 2008 жылғы 10 сәуірдегі N 15 және 2008 жылғы 17 сәуірдегі N 16 жарияланған) келесі өзгерту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 </w:t>
      </w:r>
      <w:r>
        <w:rPr>
          <w:rFonts w:ascii="Times New Roman"/>
          <w:b w:val="false"/>
          <w:i w:val="false"/>
          <w:color w:val="000000"/>
          <w:sz w:val="28"/>
        </w:rPr>
        <w:t>алғысөзіндегі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басқару" сөзі "және өзін-өзі басқару"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шешіммен бекітілген Теміртау қаласы мен Ақтау кентінде жасыл көшеттер егу, оларды қорғау және күту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алғысөзіндегі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басқару" сөзі "және өзін-өзі басқару"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 баптың: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"тиым салынады" сөзі "жол берілмейді" сөзімен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өткеннен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Щетинин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кадр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жұмыс бөлімінің бастығы           В. Карлаш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құрылыс,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Күсенова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шаруашылығы,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 Мырзатаев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Д. Қожахметов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