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c878" w14:textId="9d2c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2008 жылғы 25 желтоқсандағы 14 сессиясының "2009 жылға арналған қалалық бюджет туралы" N 14/4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2009 жылғы 23 қарашадағы N 21/4 шешімі. Қарағанды облысы Теміртау қаласының Әділет басқармасында 2009 жылғы 07 желтоқсанда N 8-3-88 тіркелді. Күші жойылды - қолдану мерзімінің өтуіне байланысты (Қарағанды облысы Теміртау қалалық мәслихатының 2010 жылғы 25 ақпандағы № 5-24/70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Қолдану мерзімінің өтуіне байланысты күші жойылды (Қарағанды облысы Теміртау қалалық мәслихатының 2010.02.25 № 5-24/70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Қарағанды облыстық мәслихатының 2009 жылғы 19 қарашадағы ХХ сессиясының N 250 "Қарағанды облыстық мәслихатының 2008 жылғы 12 желтоқсандағы ХІІІ сессиясының "2009 жылға арналған облыстық бюджет туралы" N 175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2008 жылғы 25 желтоқсандағы 14 сессиясының N 14/4 "2009 жылға арналған қалалық бюджет туралы" (тіркелген нөмірі 8-3-68, 2009 жылғы 15 қаңтардағы N 3 және 2009 жылғы 22 қаңтардағы N 4 "Теміртау", 2009 жылғы 14 қаңтардағы N 2, 2009 жылғы 21 қаңтардағы N 3 "Зеркало" газеттерінде жарияланған, Теміртау қалалық мәслихатының 2009 жылғы 23 сәуірдегі 18 сессиясының N 18/6 "Теміртау қалалық мәслихатының 2008 жылғы 25 желтоқсандағы 14 сессиясының "2009 жылға арналған қалалық бюджет туралы" N 14/4 шешіміне өзгертулер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өзгертулер мен толықтырулар енгізілді, тіркелген нөмірі 8-3-78, 2009 жылғы 28 мамырдағы N 22 "Теміртау", 2009 жылғы 20 мамырдағы N 20 "Зеркало" газеттерінде жарияланған, Теміртау қалалық мәслихатының 2009 жылғы 3 қыркүйектегі 20 сессиясының N 20/4 "Теміртау қалалық мәслихатының 2008 жылғы 25 желтоқсандағы 14 сессиясының "2009 жылға арналған қалалық бюджет туралы" N 14/4 шешіміне өзгертулер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өзгертулер мен толықтырулар енгізілді, тіркелген нөмірі 8-3-85, 2009 жылғы 24 қыркүйектегі N 38 "Теміртау", 2009 жылғы 23 қыркүйектегі N 38 "Зеркало"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2009 жылға арналған қалалық бюджет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8015980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6759954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146141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1087499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8365019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4000 мың теңге алу,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345039 мың теңге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–345039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345039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2009 қаржы жылының басында 345039 мың теңге сомасында қалыптасқан бюджеттік қаражаттардың бос қалдықтарын пайдалану есебінен жүргізілсін.";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Республикалық және облыстық бюджеттерден алынған 1087499 мың теңге сомасындағы нысаналы ағымдағы трансферттер мен даму трансферттерінің келесілерге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Теміртау қаласында 320 орынға арналған балабақша салуға – 111998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2008-2010 жылдарға арналған Мемлекеттік тұрғын үй құрылысы бағдарламасына сәйкес мемлекеттік коммуналдық тұрғын үй қорының тұрғын үй құрылысы және (немесе) сатып алуға 81000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2008-2010 жылдарға арналған Мемлекеттік тұрғын үй құрылысы бағдарламасына сәйкес инженерлік коммуникациялық инфрақұрылымды дамыту, жайластыру және (немесе) сатып алуға 42281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2002-2010 жылдарға арналған "Ауыз су" өңірлік бағдарламасына сәйкес сумен жабдықтау жүйесін дамытуға 11257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бастауыш, негiзгi орта және жалпы орта бiлiм беретiн мемлекеттiк мекемелерде лингафондық және мультимедиалық кабинеттер құруға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15792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негiзгi орта және жалпы орта бiлiм беретiн мемлекеттiк мекемелердегi физика, химия, биология кабинеттерiн оқу жабдығымен жарақтандыруға 12150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мемлекеттік жүйесіне оқытудың жаңа технологияларын енгізуге 59793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мекемелерде тамақтану нормаларын ұлғайтуға – 5313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 және жастар тәжірибесі бағдарламасын кеңейтуге – 74250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әлеуметтiк қамсыздандыру объектілерін күрделі, ағымды жөндеуге – 8700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білім беру объектілерін күрделі, ағымды жөндеуге – 78180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мәдениет объектілерін күрделі, ағымды жөндеуге – 115154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бюджеттің заңнаманың өзгеруіне байланысты шығынына өтемақыға – 471631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"5000" сандары "3084"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қалалық бюджеттің шығыстар құрамында "Жергілікті өкілді органдардың шешімі бойынша азаматтардың жекелеген санаттарына әлеуметтік көмек" бағдарламасы бойынша – 66464 мың теңге көзделсін,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мүгедектерін және соғысқа қатысқандарды газбен қамтамасыз ету және эксплуатациялық қызметтерін төлеу үшін материалдық көмек көрсетуге – 2083 мың теңге. Бір адамға көмек мөлшері айына 980 теңге болып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қалалық қоғамдық көліктерде жүруге (такси және трамвайдан басқа) әлеуметтік көмек көрсетуге – 31328 мың теңге және жеңілдікпен жол жүру билетінің құны 1050 теңге болып келесі санаттарға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1, 2, 3 топтағы мүгедектерге;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16 жасқа дейінгі мүгедек балаларға немесе 16 жасқа дейінгі мүгедек балаға мемлекеттік әлеуметтік жәрдемақы алатындарға (баланың жасы кіші немесе жүре алмайтын жағдайда);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екінші дүниежүзілік соғыс кезінде фашистер құрған концлагерь, гетто және басқа да еріксіз ұстау орындарының кәмелеттік жасқа толмаған бұрынғы тұтқындарына;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Ленинград қаласында қоршау кезінде, қаланың кәсіпорындарында, мекемелерінде және ұйымдарында жұмыс істеген азаматтарға және "Ленинградты қорғағаны үшін" медалімен және "Қоршаудағы Ленинград тұрғыны" белгісімен марапатталғандарға;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қайтыс болған жауынгер – интернационалистердің отбасыларына (арнайы мемлекеттік жәрдемақы алушыларға);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Ұлы Отан соғысында қаза тапқан (қайтыс болған), хабар-ошарсыз жоғалған жауынгерлердің қайта некеге тұрмаған жесірлеріне;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1986-1989 жылдары Чернобыль АЭС апаттың зардаптарын жоюға қатысқан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Төрт немесе одан да көп бірге тұратын кәмелетке толмаған балалары бар көп балалы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аналарға (оның ішінде оқу орнын бітіргенге дейін кәмелеттік жасқа толған жоғарғы және орта оқу орындарында оқитын балалары бар);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"Алтын алқа", "Күміс алқа" алқаларымен марапатталған немесе бұрын "Батыр – Ана" атағын алған көп балалы аналарға;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2009 жылғы 1 қаңтардағы жағдай бойынша базалық зейнетақыны ескере отырып зейнетақы мөлшері айына 15500 теңгеден төмен зейнеткерлерге;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туберкулезге қарсы диспансердің анықтамасы бойынша туберкулезбен ауыратын тұлғаларды амбулаториялық емдеу кезеңіне;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күніне материалдық көмек көрсетуге – 8309 мың теңге келесі санаттағы азаматтарға: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 жылдарында тылда аянбай еңбек еткені үшін және мінсіз әсери қызметі үшін Кеңестік Социалистік Республикалар Одағы медальдарымен және ордендерімен марапатталған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Ленинград қаласында қоршау кезінде, қаланың кәсіпорындарында, мекемелерінде және ұйымдарында жұмыс істеген азаматтарға және "Ленинградты қорғағаны үшін" медалімен және "Қоршаудағы Ленинград тұрғыны" белгісімен марапатталғандарға;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екінші дүниежүзілік соғыс кезінде фашистер құрған концлагерь, гетто және басқа да еріксіз ұстау орындарының кәмелеттік жасқа толмаған бұрынғы тұтқындарына;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басқа мемлекеттер аймағында жүргізілген ұрыс қимылдарына қатысушыларға;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1986-1989 жылдары Чернобыль АЭС апаттың зардаптарын жоюға қатысқан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Ауғанстандағы ұрыс қимылдары кезінде немесе ұрыс болған басқа мемлекеттерде қайтыс болған (хабарсыз кеткен) немесе алынған жарақат, контузия, мертігу, аурулар әсерінен қайтыс болған жауынгерлердің отбасыларына;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1941 жылғы 22 маусым мен 1945 жылғы 9 мамыр аралығында алты айдан кем емес жұмыс істеген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Қарттар күніне материалдық көмек көрсетуге – 2196 мың теңге келесі санаттағы азаматтарға: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"Ұлы Отан соғысының мүгедектеріне, соғысқа қатысқандарға және оған теңестірілген тұлғаларға жеңілдіктер және әлеуметтік қорғау туралы" Заңында аталған, 2009 жылы 75 жасқа және одан артық жасқа толғандарға;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2009 жылы 75 және одан артық жасқа толатын мүгедектердің барлық топтарына;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 күніне материалдық көмек көрсетуге – 10113 мың теңге келесі санаттағы азаматтарға: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жәрдемақы, мүгедектіктің барлық топтары бойынша арнайы мемлекеттік жәрдемақы алушыларға;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мүгедек балаларға;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азық-түлік өнімдері бағасының өсуіне байланысты тұрғындардың тұрмысы нашар топтарына бір айлық есептік көрсеткіш мөлшерінде материалдық көмек көрсетуге – 7166 мың теңге келесі санаттағы азаматтарға: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2009 жыл ішінде жәрдемақы тағайындалуын өтінген мемлекеттік атаулы әлеуметтік көмек алатындарға;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2009 жыл ішінде жәрдемақы тағайындалуын өтінген 18 жасқа дейінгі балаларға мемлекеттік жәрдемақы алатындарға;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қозғалуға қиналатын мүгедектерді тасымалдау бойынша мемлекеттік әлеуметтік тапсырыс көрсетуге – 4121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зағип мүгедектерді компьютерлік сауаттылыққа үйрету бойынша мемлекеттік әлеуметтік тапсырыс көрсетуге – 1148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"137418" сандары "3310"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Қонақаева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21/4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сессиясының N 14/4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77"/>
        <w:gridCol w:w="837"/>
        <w:gridCol w:w="9464"/>
        <w:gridCol w:w="2005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8015980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6759954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2905356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2905356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2331464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2331464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1320604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597120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551082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162860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96595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146141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68310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68310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77831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65862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1087499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1087499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779"/>
        <w:gridCol w:w="800"/>
        <w:gridCol w:w="800"/>
        <w:gridCol w:w="8690"/>
        <w:gridCol w:w="2011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функцион.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8365019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124197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</w:t>
            </w:r>
          </w:p>
        </w:tc>
      </w:tr>
      <w:tr>
        <w:trPr>
          <w:trHeight w:val="6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59692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59692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2739976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487139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487139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487139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2023215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2023215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1856945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106477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59793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211169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99171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78180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111998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111998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422465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388767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325364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135123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1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24179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64576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әлеуметтiк қамсыздандыру объектілерін күрделі, ағымды жөндеу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359548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190052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49944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140108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104636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74148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66522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66522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62352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37634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Қазақстан халықтарының басқа да тілді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115154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</w:p>
        </w:tc>
      </w:tr>
      <w:tr>
        <w:trPr>
          <w:trHeight w:val="1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207093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204762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51938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51938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1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бөлімінің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8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</w:t>
            </w:r>
          </w:p>
        </w:tc>
      </w:tr>
      <w:tr>
        <w:trPr>
          <w:trHeight w:val="8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5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5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4072154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операциялар 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-345039</w:t>
            </w:r>
          </w:p>
        </w:tc>
      </w:tr>
      <w:tr>
        <w:trPr>
          <w:trHeight w:val="5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Бюджеттің тапшылығын қаржыландыру (профицитін пайдалану)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345039</w:t>
            </w:r>
          </w:p>
        </w:tc>
      </w:tr>
      <w:tr>
        <w:trPr>
          <w:trHeight w:val="4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21/4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сессиясының N 14/4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қалалық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97"/>
        <w:gridCol w:w="817"/>
        <w:gridCol w:w="817"/>
        <w:gridCol w:w="10692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функцион. топ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21/4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сессиясының N 14/4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Ақтау кентінің 2009 жылы Ақтау кенті әкімінің аппараты және қалалық бюджеттік бағдарламалардың басқа әкімшілері арқылы қаржыландырылатын шығындарының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38"/>
        <w:gridCol w:w="797"/>
        <w:gridCol w:w="817"/>
        <w:gridCol w:w="8646"/>
        <w:gridCol w:w="1945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функцион.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492764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42342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42342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42342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252568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252568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248381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2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76824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49944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49994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71852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9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