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246d" w14:textId="3342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әкімдігінің 2009 жылғы 15 қаңтардағы N 2/4 "Қалалық бюджет қаражаттарынан төленетін қоғамдық жұмыстарды ұйымдастыру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2009 жылғы 23 сәуірдегі N 16/6 қаулысы. Қарағанды облысы Теміртау қаласы Әділет басқармасында 2009 жылғы 21 мамырда N 8-3-80 тіркелді. Күші жойылды - Қарағанды облысы Теміртау қаласының әкімдігінің 2010 жылғы 25 наурыздағы N 11/12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Теміртау қаласының әкімдігінің 2010.03.25 N 11/12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шаралары туралы" N 836 қаулысын, Теміртау қалалық мәслихаттың 2008 жылғы 25 желтоқсандағы 14 сессиясының "2009 жылға арналған қалалық бюджет туралы" (нормативтік құқықтық актілерді мемлекеттік тіркеу Тізілімінде 8-3-68 нөмірмен тіркелген, 2009 жылғы 14 қаңтардағы, 21 қаңтардағы N 2, N 3 "Зеркало" және 2009 жылғы 15 қаңтардағы N 3 "Теміртау" газеттерінде жарияланған) N 14/4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әкімдігінің 2009 жылғы 15 қаңтардағы N 2/4 "Қалалық бюджет қаражаттарынан төленетін қоғамдық жұмыстарды ұйымдастыру туралы" (нормативтік құқықтық актілерді мемлекеттік тіркеу Тізілімінде 8-3-73 нөмірмен тіркелген, 2009 жылғы 4 ақпандағы N 05 "Зеркало" және 2009 жылғы 5 ақпандағы N 6 "Теміртау" газеттерінде жарияланған) қаулысының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мәтінде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Серік Шәкірұлы Әкеновке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Теміртау қаласының әкімі                   О. Бітебаев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Теміртау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16/6 қаулысына 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Жұмыссыздарды қоғамдық ақылы жұмыстарға жіберетін Теміртау қаласы мекемелерінің, ұйымдарының және кәсіпорындарының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9459"/>
        <w:gridCol w:w="2762"/>
      </w:tblGrid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ұйымдар, мекемелер атауы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 саны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әділет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Теміртау қаласының Қорғаныс істер басқармасы"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тұрғын үй коммуналдық шаруашылығы, жолаушылар көлігі және автомобиль жолдары"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жер қатынастары бөлімі"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білім бөлімі"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ЖҚТБ-ның алдын алу және күресу жөніндегі Теміртау қалалық орталығы"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 әкімінің аппараты"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кенті әкімінің аппараты"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мәдениет және тілдерді дамыту бөлімі"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жұмыспен қамту және әлеуметтік бағдарламалар бөлімі"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департаментінің Теміртау қаласының ішкі істер басқармасы"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соты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соттар әкімшілігінің Теміртау аумақтық сот атқарушылар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прокуратурасы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бойынша салық басқармасы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Зейнетақыларды төлеу бойынша мемлекеттік орталығының Қарағанды облысы 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қалалық бөлімшесі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мамандандырылған әкімшілік соты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бойынша әлеуметтік қорғау және бақылау департаменті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мемлекеттік мұрағаты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ТЖД "Өрт сөндіру және апаттық құтқару жұмыстар қызметі"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статистика бөлімі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Қызыл Жарты Ай қоғамы" қоғамдық бірлестігінің Теміртау қалалық филиалы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ауыл шаруашылық бөлімі"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сәулет және қала құрылысы бөлімі"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ішкі саясат бөлімі"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"Қазақавтодор" республикалық мемлекеттік кәсіпорын Қарағанды облыстық филиалы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денешынықтыру және спорт бөлімі" мемлекеттік 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Қарағанды облысының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 департаменті Теміртау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