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a128" w14:textId="0b5a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Жезқазған қаласы аумағында сыртқы жарнамаларды орналастыруға төленетін төлем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2009 жылғы 22 желтоқсандағы N 19/224 шешімі. Қарағанды облысы Жезқазған қаласының Әділет басқармасында 2010 жылғы 28 қаңтарда N 8-2-104 тіркелді. Күші жойылды - Қарағанды облысы Жезқазған қалалық мәслихатының 2010 жылғы 5 сәуірдегі N 22/269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Жезқазған қалалық мәслихатының 2010.04.05 N 22/269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"Салық және бюджетке төленетін басқа да міндетті төлемдер туралы (Салық кодексі)" Қазақстан Республикасының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Қосымшаға сәйкес 2010 жылға арналған Жезқазған қаласы аумағында сыртқы жарнама орналастыруға төленетін төлем ставкалары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"2009 жылға арналған Жезқазған қаласы аумағында сыртқы жарнамаларды орналастыруға төленетін төлем ставкаларын белгілеу туралы" қалалық мәслихаттың 2009 жылғы 14 сәуірдегі N 13/157 (2009 жылдың 19 мамырында Жезқазған қаласы әділет басқармасында 8-2-84 нөмірімен тіркелген және 2009 жылдың 22 мамырында "Сарыарқа" газетінің 55 (7548) нөмірінде ресми жарияланды),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өз күшін жойды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ресми жарияланғаннан кейін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шешімнің орындалу барысын бақылау қалалық мәслихаттың тұрақты комиссияларына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Ярмак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Қ. Әбдіров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"Жезқазған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Б.Д.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22.12.2009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19/224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Жезқазған қаласының аумағында сыртқы (көрнекі) жарнама объектілерін орналастырғаны үшін ай сайын төленетін төлемақы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8873"/>
        <w:gridCol w:w="2856"/>
      </w:tblGrid>
      <w:tr>
        <w:trPr>
          <w:trHeight w:val="12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ставкалары (бір жағы үшін) (АЕК)</w:t>
            </w:r>
          </w:p>
        </w:tc>
      </w:tr>
      <w:tr>
        <w:trPr>
          <w:trHeight w:val="12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объектілерде:</w:t>
            </w:r>
          </w:p>
        </w:tc>
      </w:tr>
      <w:tr>
        <w:trPr>
          <w:trHeight w:val="12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2 шаршы метрге дейін сілтемелер, маңдайшалар, ақпараттық қалқандар (бір объект үшін)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лайтбокстер (сити форматтағы)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мынадай болатын жарнамалық-ақпараттық объектілер: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5 шаршы метрге дейін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5-тен 10 шаршы метрге дейін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10-нан 20 шаршы метрге дейін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20-дан 30 шаршы метрге дейін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30-дан 50 шаршы метрге дейін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50-ден 70 шаршы метрге дейін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1.3.7.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шаршы метрден астам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Шатырүсті неондық жарнама құрылғылары (жарық-динамикалық панно немесе көлемді неондық әріптер):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1.4.1.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шаршы метрге дейін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1.4.2.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шаршы метрден артық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палаткалардағы, тенттердегі, шатырлардағы, бастырмалардағы, қалқашатырлардағы, тулардағы, жалаушалардағы, штандарттардағы жарнама: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1.5.1.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шаршы метрге дейін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5-тен 10 шаршы метрге дейін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1.5.3.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шаршы метрден астам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тұрпаттағы дүңгіршіктер мен павильондардағы жарнама: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1.6.1.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шаршы метрге дейін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1.6.2.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5 шаршы метрге дейін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1.6.3.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5-тен 10 шаршы метрге дейін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1.6.4.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шаршы метрден астам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Жарнамалық жайма құрылғылары (штендерлер)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объектілерде:</w:t>
            </w:r>
          </w:p>
        </w:tc>
      </w:tr>
      <w:tr>
        <w:trPr>
          <w:trHeight w:val="12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сыртқы жағындағы жарнама (бір бірлігі үшін):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автобустарда, троллейбустарда, трамвайларда, жүк машиналарында, арнайы автомобильдерде (1,5 тоннадан астам жүк көтеретін), өздігінен жүретін машиналар мен механизмдерде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автобустарда, таксилерде, жеңіл автомобильдерде (1,5 тоннаға дейін жүк көтеретін)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құралына орнатылған құрылғылардағы жарнама (панно, қалқандар, лайтбокстер және тағы басқалар) бір жағы үшін: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шаршы метрге дейін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2.2.2.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шаршы метрге дейін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2.2.3.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5-тен 10 шаршы метрге дейін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2.2.4.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10-нан 20 шаршы метрге дейін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2.2.5.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20-дан 40 шаршы метрге дейін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2.2.6.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шаршы метрден астам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