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3582" w14:textId="47b3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Жезқазған қаласы аумағында сыртқы жарнамаларды орналастыруға төленетін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2009 жылғы 14 сәуірдегі N 13/157 шешімі. Қарағанды облысы Жезқазған қаласы Әділет басқармасында 2009 жылғы 19 мамырда N 8-2-84 тіркелді. Күші жойылды - Қарағанды облысы Жезқазған қалалық мәслихатының 2009 жылғы 22 желтоқсандағы N 19/224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қалалық мәслихатының 2009.12.22 N 19/224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жылдың 10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Жезқазған қаласы аумағында сыртқы жарнама орналастыруға төленетін төлем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"2009 жылға арналған Жезқазған қаласы аумағында сыртқы жарнамаларды орналастыруға төленетін төлем ставкаларын белгілеу туралы" қалалық мәслихаттың 2008 жылғы 23 желтоқсандағы N 11/119 (2009 жылдың 8 қаңтарында Жезқазған қаласы әділет басқармасында 8-2-73 нөмірімен тіркелген және 2009 жылдың 10 қаңтарында "Сарыарқа" газетінің 3 (7496) нөмірінде ресми жарияланды),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Дүйсембеков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Жезқазған қаласы                          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                              Дүйсенбайұлы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сәуір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сәуірдегі N 13/157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Жезқазған қаласының аумағында сыртқы (көрнекі) жарнама объектілерін орналастырғаны үшін ай сайын төленетін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9508"/>
        <w:gridCol w:w="2890"/>
      </w:tblGrid>
      <w:tr>
        <w:trPr>
          <w:trHeight w:val="163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ставкасы (бір жағы үшін) (АЕК)</w:t>
            </w:r>
          </w:p>
        </w:tc>
      </w:tr>
      <w:tr>
        <w:trPr>
          <w:trHeight w:val="28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объектілерде: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 шаршы метрге дейін сілтемелер, маңдайшалар, ақпараттық қалқандар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объект үшін)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лайтбокстер (сити форматтағы)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мынадай болатын жарнамалық-ақпараттық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объектілер: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30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30-дан 50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50-дан 70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шаршы метрден астам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Шатырүсті неондық жарнама құрылғылары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(жарық-динамикалық панно немесе 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неондық әріптер):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метрден артық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Палаткалардағы, тенттердегі, шатырлардағы,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бастырмалардағы, қалқа шатырлардағы,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тулардағы, жалаушалардағы, штандарттардағы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жарнама;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шаршы метрден астам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тұрпаттағы дүңгіршіктер мен павильондардағы жарнама: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шаршы метрден астам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жайма құрылғылар (штендерлер)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объектілерде: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сыртқы жағындағы жарнама (бір бірлігі үшін)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Автобустарда, троллейбустарда, трамвайларда, жүк машиналарында, арнайы автомобильдерде (1,5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тоннадан астам жүк көтеретін), өздігінен жүретін машиналар мен механизмдерде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автобустарда, таксилерде, жеңіл автомобильдерде (1,5 тоннаға дейін жүк көтеретін)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құралына орнатылған құрылғылардағы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 (панно, қалқандар, лайкбокстер және т.б.) бір жағы үшін: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40 шаршы метрге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2.2.6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шаршы метрден астам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