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ef06" w14:textId="fcce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2008 жылғы 24 желтоқсандағы ХVІ сессиясының "Қарағанды қаласының 2009 жылға арналған бюджеті туралы" N 171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Қарағанды қалалық мәслихатының IV шақырылған XXVI сессиясының 2009 жылғы 30 қарашадағы N 280 шешімі. Қарағанды облысы Қарағанды қаласының Әділет басқармасында 2009 жылғы 04 желтоқсанда N 8-1-102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2008 жылғы 24 желтоқсандағы XVI сессиясының "Қарағанды қаласының 2009 жылға арналған бюджеті туралы" N 171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8-1-86 болып тіркелген, 2008 жылғы 31 желтоқсандағы N 135 (464) "Взгляд на события" газетінде жарияланған), "Қарағанды қалалық мәслихатының 2008 жылғы 24 желтоқсандағы XVI сессиясының "Қарағанды қаласының 2009 жылға арналған бюджеті туралы" N 171 шешіміне өзгерістер мен толықтыру енгізу туралы" IV шақырылған қалалық мәслихаттың ХVIII сессиясының 2009 жылғы 4 ақпандағы N 190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8-1-88 болып тіркелген, 2009 жылғы 23 ақпандағы N 017 (481) "Взгляд на события" газетінде жарияланған), "Қарағанды қалалық мәслихатының 2008 жылғы 24 желтоқсандағы XVI сессиясының "Қарағанды қаласының 2009 жылға арналған бюджеті туралы" N 171 шешіміне өзгерістер енгізу туралы" IV шақырылған қалалық мәслихаттың ХХI сессиясының 2009 жылғы 24 сәуірдегі N 204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8-1-91 болып тіркелген, 2009 жылғы 6 мамырдағы N 045 (509) "Взгляд на события" газетінде жарияланған), "Қарағанды қалалық мәслихатының 2008 жылғы 24 желтоқсандағы XVI сессиясының "Қарағанды қаласының 2009 жылға арналған бюджеті туралы" N 171 шешіміне өзгерістер енгізу туралы" IV шақырылған қалалық мәслихаттың ХХIV сессиясының 2009 жылғы 9 қыркүйектегі N 255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8-1-99 болып тіркелген, 2009 жылғы 21 қыркүйектегі N 099 (563) "Взгляд на события" газетінде жарияланған),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"23 320 693" сандары "23 217 419"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"12 056 433" сандары "11 857 470"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"59 584" сандары "84 383"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"1 586 050" сандары "1 570 647"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"9 618 626" сандары "9 704 919"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"23 702 888" сандары "23 575 585"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"300 000" сандары "298 723"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қаржылық активтерін сатудан түсетін түсімдер – 1 277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"682 195" сандары "656 889"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"682 195" сандары "656 889"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"272 195" сандары "246 889"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"229 090" сандары "105 932"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шақырылған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Бексұлтанов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 сессиясының N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3"/>
        <w:gridCol w:w="665"/>
        <w:gridCol w:w="10059"/>
        <w:gridCol w:w="203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23217419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11857470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4364998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4364998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2388699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1188805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1376317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774022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248168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84383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40028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акциялардың мемлекеттік пакеттеріне дивидендтер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18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18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1570647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521599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483327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9704919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9704919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7"/>
        <w:gridCol w:w="714"/>
        <w:gridCol w:w="799"/>
        <w:gridCol w:w="9224"/>
        <w:gridCol w:w="20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23575585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335181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112418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7329729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1112202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1112202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5945264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5945264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5532205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388829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272263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1960476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1377788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458462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60047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8524870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3587027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3548137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3736531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2445429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1201312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1201312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1156924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744404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474098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304644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2287033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1736493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1736493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1720893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550540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550540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146428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105932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105932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92"/>
        <w:gridCol w:w="735"/>
        <w:gridCol w:w="714"/>
        <w:gridCol w:w="9181"/>
        <w:gridCol w:w="2052"/>
      </w:tblGrid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44"/>
        <w:gridCol w:w="749"/>
        <w:gridCol w:w="10102"/>
        <w:gridCol w:w="2032"/>
      </w:tblGrid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-656889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656889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 сессиясының N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 бюджеті түсімі құрамында бекітілген облыстық бюджеттен мақсатты трансферттер және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5"/>
        <w:gridCol w:w="1975"/>
      </w:tblGrid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10554919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6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 берілетін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94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лингафондық және мультимедиалық кабинеттер құруға берілетін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енгізілген білім беру нысандарын ұстауға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</w:t>
            </w:r>
          </w:p>
        </w:tc>
      </w:tr>
      <w:tr>
        <w:trPr>
          <w:trHeight w:val="6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саласының мемлекеттік жүйесінде жаңа технология енгізуге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94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6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мекемелердің тамақтану нормасын ұлғайтуға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26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3775970</w:t>
            </w:r>
          </w:p>
        </w:tc>
      </w:tr>
      <w:tr>
        <w:trPr>
          <w:trHeight w:val="103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мектептер және басқа да әлеуметтік объектілерін күрделі, ағымды жөндеуге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499938</w:t>
            </w:r>
          </w:p>
        </w:tc>
      </w:tr>
      <w:tr>
        <w:trPr>
          <w:trHeight w:val="6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дамытуға және елді-мекендерді көркейтуге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6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 және (немесе) сатып алуға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35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6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"2002-2010 жылдарға арналған ауыз су" аймақтық бағдарламасына сәйкес сумен жабдықтау жүйесін дамытуға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"Газалиева-Ключевая" көліктік шешу құрылысына жобалау-сметалық құжаттама әзірлеу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нольдік ставка сыйақы (мүдде) бойынша тұрғын үй салуға және (немесе) сатып алуға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 сессиясының N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2009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692"/>
        <w:gridCol w:w="714"/>
        <w:gridCol w:w="9330"/>
        <w:gridCol w:w="20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809597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753986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753986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537803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10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447326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447326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447326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315707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 сессиясының N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 бюджеті шығыны құрамында бекітілген облыстық бюджеттен мақсатты трансферттер және бюджеттік несиелер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  <w:gridCol w:w="1967"/>
      </w:tblGrid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10505531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4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4738857</w:t>
            </w:r>
          </w:p>
        </w:tc>
      </w:tr>
      <w:tr>
        <w:trPr>
          <w:trHeight w:val="36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37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енгізілген білім беру нысандарын ұстауға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</w:t>
            </w:r>
          </w:p>
        </w:tc>
      </w:tr>
      <w:tr>
        <w:trPr>
          <w:trHeight w:val="3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саласының мемлекеттік жүйесінде жаңа технология енгізуге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9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отбасылардың 18 жасқа дейінгі балаларына мемлекеттік жәрдемақы төлеуге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мекемелердің тамақтану нормасын ұлғайтуға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2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3775970</w:t>
            </w:r>
          </w:p>
        </w:tc>
      </w:tr>
      <w:tr>
        <w:trPr>
          <w:trHeight w:val="97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мектептер және басқа да әлеуметтік объектілерін күрделі, ағымды жөндеуге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499938</w:t>
            </w:r>
          </w:p>
        </w:tc>
      </w:tr>
      <w:tr>
        <w:trPr>
          <w:trHeight w:val="36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 және ағымдағы жөндеу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күрделі және ағымдағы жөндеу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60402</w:t>
            </w:r>
          </w:p>
        </w:tc>
      </w:tr>
      <w:tr>
        <w:trPr>
          <w:trHeight w:val="3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күрделі және ағымдағы жөндеу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200495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133205</w:t>
            </w:r>
          </w:p>
        </w:tc>
      </w:tr>
      <w:tr>
        <w:trPr>
          <w:trHeight w:val="25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дамытуға және елді-мекендерді көркейтуге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 және (немесе) сатып алуға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2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 дамытуға және жайластыруға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1738700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жүйесін жөндеуге және қайта жаңғыртуға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78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"2002-2010 жылдарға арналған ауыз су" аймақтық бағдарламасына сәйкес сумен жабдықтау жүйесін дамытуға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"Газалиева-Ключевая" көліктік шешу құрылысына жобалау-сметалық құжаттама әзірлеу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нольдік ставка сыйақы (мүдде) бойынша тұрғын үй салуға және (немесе) сатып алуға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