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797a" w14:textId="0c97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қоғамдық жұмыстарды ұйымдастыратын Қарағанды қаласы кәсіпорындарының, ұйымдарының, мекемелерінің тізбесін бекіту туралы" Қарағанды қаласы әкімдігінің 2009 жылғы 14 қаңтардағы N 02/01 қаулысына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Қарағанды қаласы әкімдігінің 2009 жылғы 14 қазандағы N 51/06 қаулысы. Қарағанды облысы Қарағанды қаласының Әділет басқармасында 2009 жылғы 26 қарашада N 8-1-101 тіркелді. Қабылданған мерзімі біткеніне байланысты күші жойылды (Қарағанды қаласы әкімінің орынбасарының 2011 жылғы 28 сәуірдегі N 3-4/1329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Қабылданған мерзімі біткеніне байланысты күші жойылды (Қарағанды қаласы әкімінің орынбасарының 2011.04.28 № 3-4/1329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"Қоғамдық жұмыстарды ұйымдастыру мен қаржыландырудың ережесіне" және ІV шақырылған Қарағанды қалалық мәслихатының кезектен тыс XXIV сессиясының 2009 жылғы 9 қыркүйектегі "Қарағанды қалалық мәслихатының 2008 жылғы 24 желтоқсандағы ХVI сессиясының "Қарағанды қаласының 2009 жылға арналған бюджеті туралы" N 171 шешіміне өзгерістер енгізу туралы" N 255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тіркеудің тізіліміне N 8-1-99 болып тіркелген, 2009 жылғы 21 қыркүйектегі N 099 (563) "Взгляд на события" газетінде жарияланған), қосымша қаражаттың бөлінуіне байланысты, Қарағанды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"2009 жылға арналған қоғамдық жұмыстарды ұйымдастыратын Қарағанды қаласы кәсіпорындарының, ұйымдарының, мекемелерінің тізбесін бекіту туралы" Қарағанды қаласы әкімдігінің 2009 жылғы 14 қаңтардағы N 02/01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тізіліміне N 8-1-87 болып тіркелген, 2009 жылғы 14 ақпандағы N 17 (20724) "Индустриальная Караганда" және 2009 жылғы 14 ақпандағы N 22-23 (20608) "Орталық Қазақстан" газеттерінде жарияланған), "2009 жылға арналған қоғамдық жұмыстарды ұйымдастыратын Қарағанды қаласы кәсіпорындарының, ұйымдарының, мекемелерінің тізбесін бекіту туралы" Қарағанды қаласы әкімдігінің 2009 жылғы 14 қаңтардағы N 02/01 қаулысына өзгерту мен толықтырулар енгізу туралы" Қарағанды қаласы әкімдігінің 2009 жылғы 18 наурыздағы N 12/02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актілерді мемлекеттік тіркеудің тізіміне N 8-1-90 болып тіркелген, 2009 жылғы 28 наурыздағы N 33 (20740) "Индустриальная Караганда" және 2009 жылғы 28 наурыздағы N 44-45 (20630) "Орталық Қазақстан" газеттерінде жарияланған), "2009 жылға арналған қоғамдық жұмыстарды ұйымдастыратын Қарағанды қаласы кәсіпорындарының, ұйымдарының, мекемелерінің тізбесін бекіту туралы" Қарағанды қаласы әкімдігінің 2009 жылғы 14 қаңтардағы N 02/01 қаулысына өзгеріс енгізу туралы" Қарағанды қаласы әкімдігінің 2009 жылғы 28 мамырдағы N 24/04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 мен толықтырулар енгізілген (нормативтік құқықтық актілерді мемлекеттік тіркеудің тізіміне N 8-1-94 болып тіркелген, 2009 жылғы 23 маусымдағы N 71 (20778) "Индустриальная Караганда" және 2009 жылғы 23 маусымдағы N 93 (20677) "Орталық Қазақстан" газеттерінде жарияланған) келесі өзгерту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Қарағанды қаласы әкімінің орынбасары Жанат Маратұлы Ысқақовқа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күнінен бастап қолданысқа енгізіледі және 2009 жылдың 1 қазаннан бастап пайда болған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И. Тоғайбаев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14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51/06 қаулысына 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қоғамдық жұмыстарды ұйымдастыратын Қарағанды қаласы кәсіпорындарының, ұйымдарының, мекемелерінің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3589"/>
        <w:gridCol w:w="1078"/>
        <w:gridCol w:w="3653"/>
        <w:gridCol w:w="2780"/>
        <w:gridCol w:w="2122"/>
      </w:tblGrid>
      <w:tr>
        <w:trPr>
          <w:trHeight w:val="6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атауы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көлемі, теңге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коммуналдық шаруашылық" коммуналдық мемлекеттік кәсіпорны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көркейту және көгалдандыру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6566619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"Мәдениет және демалыс бақтарының басқармасы" коммуналдық мемлекеттік қазыналық кәсіпорны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Көркейту, көгалдандыру, аймақтарды тазалау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6309820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жарық" коммуналдық мемлекеттік кәсіпорны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беру желілерін күтіп ұстау бойынша жұмыс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"Көркейту" коммуналдық мемлекеттік кәсіпорыны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көркейту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3933240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ауданы әкімінің аппараты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Парктерде, саяжайларда, бос жерлерде санитарлық тазалық сақтау, тұрғын үйлердің техникалық жағдайын тексеру, лифт шаруашылығын түгендеу, газ тарату қондырғыларын тексеру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атындағы аудан әкімінің аппараты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Парктерде, саяжайларда, бос жерлерде санитарлық тазалық сақтау, тұрғын үйлердің техникалық жағдайын тексеру, лифт шаруашылығын жөнге келтіру, газ тарату қондырғыларын тексеру және аудандарды жарықпен безендіру қондырғыларын тексеру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 әкімінің аппараты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тапсырылатын құжаттарды өңдеу, құжаттарды көбейту және тарату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3009796</w:t>
            </w:r>
          </w:p>
        </w:tc>
      </w:tr>
      <w:tr>
        <w:trPr>
          <w:trHeight w:val="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 Қазыбек би атындағы ауданы бойынша салық басқармасы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Тұрғындармен жұмыс, көлікке және мүлікке салық төлеу түбіртектерін және хабарламаларын тарату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 Октябрь ауданы бойынша салық басқармасы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Тұрғындармен жұмыс, көлікке және мүлікке салық төлеу түбіртектерін және хабарламаларын тарату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"Шахтер" коммуналдық мемлекеттік қазыналық кәсіпорны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 бойынша аула клубтарында жасөспірімдермен және жастармен жұмыс, бекітілген аумақты тазалау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8504540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 Қазыбек би атындағы ауданның қорғаныс істері жөніндегі бөлімі" мемлекеттік мекемесі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 қатарына шақыру бойынша тұрғындармен жұмыс, шақыру қағазын жеткізу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 Октябрь ауданының қорғаныс істері жөніндегі бөлімі" мемлекеттік мекемесі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 қатарына шақыру бойынша тұрғындармен жұмыс, шақыру қағазын жеткізу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әділет басқармасы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органдарында құжаттарды өңдеу жұмысы (халыққа қызмет көрсету орталықтарында)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тұрғын үй коммуналдық шаруашылығы, жолаушылар көлігі және автомобиль жолдары бөлімі" мемлекеттік мекемесі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мен такси жүгін тасымалдау шарттарын жасасу және тұрғын үй алуға кезекке қою бойынша құжаттарды өңдеу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ішкі саясат бөлімі" мемлекеттік мекемесі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ақпарат құралдарын контент-талдау, жастар ұйымдары мен ұлттық-мәдени орталықтардың мәліметтер базасын жаңарту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сәулет және қала құрылысы бөлімі" мемлекеттік мекемесі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база жүргізу, құжаттарды өңдеу жұмыстары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жер қатынастары бөлімі" мемлекеттік мекемесі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Тізілімдер мен хабарландыру хаттарды дайындау жұмысы, мұрағатқа тапсырылатын құжаттарды өңдеу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ішкі істер Департаменті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 бақылау жүйесіндегі жедел басқару Орталығында жұмыс жасау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7758720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ішкі істер Басқармасы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жұмысы, шақыру қағаздары мен хаттарды жеткізу, құжаттардың санын толтыру мен тарату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16487280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жұмыспен қамту және әлеуметтік бағдарламалар бөлімі" мемлекеттік мекемесі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төлемдер алуға құқығы бар азаматтарды анықтау мақсатында аула аралау, қаланың әлеуметтік картасын нақтылау, құжаттарды өңдеу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4310400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атындағы ауданның үйде әлеуметтік көмек көрсету бөлімше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аралау, әлеуметтік картаны нақтылау, тексеру актілерін құру, аудан бойынша жалғызбасты қарт адамдарды анықтау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ауданының үйде әлеуметтік көмек көрсету бөлімше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аралау, әлеуметтік картаны нақтылау, тексеру актілерін құру, аудан бойынша жалғызбасты қарт адамдарды анықтау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мәдениет және тілдерді дамыту бөлімі" мемлекеттік мекемесі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"Мекенжай тіркелімі" дерекқорындағы мекенжайлық ақпаратты нақты бар ақпаратпен салыстырмалы түрде тексеру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 қаржы бөлімі" мемлекеттік мекемесі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 обьектілерін түгендеу жұмыстары, мұрағатқа өткізілетін құжаттарды өңдеу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жұмыспен қамтуды үйлестіру және әлеуметтік бағдарламалар басқармасы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Дағдарысқа қарсы шараларды жүзеге асыруға бағытталған жұмыссыздықтың санын өсірмеуге байланысты құжаттарды өңдеу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кәсіпкерлік және ауыл шаруашылық бөлімі" мемлекеттік мекемесі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Дағдарысқа қарсы бағдарламаларды орындауға байланысты құжаттарды өңдеу, ветеринарлық және ауыл шаруашылық қайта өңдеу обьектілерімен жұмыс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1724160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мемлекеттік хайуанаттар бағы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Көркейту, аймақтарды тазалау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білім бөлімі" мемлекеттік мекемесі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Көркейту, көгалдандыру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"Қазақавтожол" Республикалық мемлекеттік кәсіпорны Қарағанды облыстық филиалы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көгалдандыру және күтіп ұстау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2305768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