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f4626" w14:textId="d7f46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қаласының әлеуметтік тұрғыдан қорғалатын азаматтарына тұрғын үйді ұстау, коммуналдық қызметтер ақысын төлеу, телекоммуникация қызметтерін көрсеткені үшін абоненттік төлемақы тарифінің көтерілуіне өтемақы төлеу үшін тұрғын үй көмегін беру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қалалық мәслихатының IV шақырылған XXV сессиясының 2009 жылғы 28 қазандағы N 267 шешімі. Қарағанды облысы Қарағанды қаласы Әділет басқармасында 2009 жылғы 26 қарашада N 8-1-100 тіркелді. Күші жойылды - Қарағанды қалалық мәслихатының IV шақырылған XXХIV сессиясының 2010 жылғы 16 маусымдағы N 368 шешімімен</w:t>
      </w:r>
    </w:p>
    <w:p>
      <w:pPr>
        <w:spacing w:after="0"/>
        <w:ind w:left="0"/>
        <w:jc w:val="both"/>
      </w:pPr>
      <w:r>
        <w:rPr>
          <w:rFonts w:ascii="Times New Roman"/>
          <w:b w:val="false"/>
          <w:i/>
          <w:color w:val="800000"/>
          <w:sz w:val="28"/>
        </w:rPr>
        <w:t xml:space="preserve">      Ескерту. Күші жойылды - Қарағанды қалалық мәслихатының 2010.06.16 N 368 </w:t>
      </w:r>
      <w:r>
        <w:rPr>
          <w:rFonts w:ascii="Times New Roman"/>
          <w:b w:val="false"/>
          <w:i w:val="false"/>
          <w:color w:val="000000"/>
          <w:sz w:val="28"/>
        </w:rPr>
        <w:t>шешімімен</w:t>
      </w:r>
      <w:r>
        <w:rPr>
          <w:rFonts w:ascii="Times New Roman"/>
          <w:b w:val="false"/>
          <w:i/>
          <w:color w:val="800000"/>
          <w:sz w:val="28"/>
        </w:rPr>
        <w:t>.</w:t>
      </w:r>
    </w:p>
    <w:p>
      <w:pPr>
        <w:spacing w:after="0"/>
        <w:ind w:left="0"/>
        <w:jc w:val="both"/>
      </w:pPr>
      <w:r>
        <w:rPr>
          <w:rFonts w:ascii="Times New Roman"/>
          <w:b w:val="false"/>
          <w:i/>
          <w:color w:val="800000"/>
          <w:sz w:val="28"/>
        </w:rPr>
        <w:t>      РҚАО ескертпесі.</w:t>
      </w:r>
      <w:r>
        <w:br/>
      </w:r>
      <w:r>
        <w:rPr>
          <w:rFonts w:ascii="Times New Roman"/>
          <w:b w:val="false"/>
          <w:i w:val="false"/>
          <w:color w:val="000000"/>
          <w:sz w:val="28"/>
        </w:rPr>
        <w:t>
</w:t>
      </w:r>
      <w:r>
        <w:rPr>
          <w:rFonts w:ascii="Times New Roman"/>
          <w:b w:val="false"/>
          <w:i/>
          <w:color w:val="800000"/>
          <w:sz w:val="28"/>
        </w:rPr>
        <w:t>      Мәтінде авторлық орфография және пунктуация сақталған.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және Қазақстан Республикасының 1997 жылғы 16 сәуірдегі "Тұрғын үй қатынастары туралы" Заңының </w:t>
      </w:r>
      <w:r>
        <w:rPr>
          <w:rFonts w:ascii="Times New Roman"/>
          <w:b w:val="false"/>
          <w:i w:val="false"/>
          <w:color w:val="000000"/>
          <w:sz w:val="28"/>
        </w:rPr>
        <w:t>97 бабына</w:t>
      </w:r>
      <w:r>
        <w:rPr>
          <w:rFonts w:ascii="Times New Roman"/>
          <w:b w:val="false"/>
          <w:i w:val="false"/>
          <w:color w:val="000000"/>
          <w:sz w:val="28"/>
        </w:rPr>
        <w:t xml:space="preserve"> сәйкес Қарағанды қалалық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Қоса беріліп отырған "Қарағанды қаласының әлеуметтік тұрғыдан қорғалатын азаматтарына тұрғын үйді ұстау, коммуналдық қызметтер ақысын төлеу, телекоммуникация желілерінің абоненттеріне телефон үшін абоненттік ақы тарифтерінің көтерілуіне байланысты өтемақы төлеу үшін тұрғын үй жәрдемақысын беру </w:t>
      </w:r>
      <w:r>
        <w:rPr>
          <w:rFonts w:ascii="Times New Roman"/>
          <w:b w:val="false"/>
          <w:i w:val="false"/>
          <w:color w:val="000000"/>
          <w:sz w:val="28"/>
        </w:rPr>
        <w:t>қағидасы</w:t>
      </w:r>
      <w:r>
        <w:rPr>
          <w:rFonts w:ascii="Times New Roman"/>
          <w:b w:val="false"/>
          <w:i w:val="false"/>
          <w:color w:val="000000"/>
          <w:sz w:val="28"/>
        </w:rPr>
        <w:t>" бекітілсін.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ІІІ шақырылған Қарағанды қалалық мәслихатының 2006 жылғы 7  маусымдағы ХХХІІІ сессиясының "Қарағанды қаласының аз қамтылған азаматтарына тұрғын үйді ұстау, коммуналдық қызметтер ақысын төлеу, қалалық телекоммуникация желілерінің абоненттеріне телефон үшін абоненттік ақы тарифтерінің көтерілуіне байланысты өтемақы төлеу үшін тұрғын үй жәрдемақысын беру Қағидасын бекіту туралы" N 13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2006 жылғы 19 шілдеде N 8-1-35 болып тіркелген, 2006 жылғы 2 тамыздағы N 30 (146) "Взгляд на события" газетінде жарияланған).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Осы шешімнің орындалуын бақылау еңбек, әлеуметтік саланы дамыту және тұрғындарды әлеуметтік қорғау мәселелері жөніндегі тұрақты комиссияға жүктелсін (төрағасы Асхат Қанатұлы Аймағамбетов).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Осы шешім алғаш ресми жарияланғаннан күннен кейін он күнтізбелік күн өткен соң қолданысқа енгізіледі және 2009 жылғы 1 қазаннан бастап пайда болған қатынастарға қолданылады.</w:t>
      </w:r>
    </w:p>
    <w:p>
      <w:pPr>
        <w:spacing w:after="0"/>
        <w:ind w:left="0"/>
        <w:jc w:val="both"/>
      </w:pPr>
      <w:r>
        <w:rPr>
          <w:rFonts w:ascii="Times New Roman"/>
          <w:b w:val="false"/>
          <w:i/>
          <w:color w:val="000000"/>
          <w:sz w:val="28"/>
        </w:rPr>
        <w:t>      ІV шақырылған Қарағанды</w:t>
      </w:r>
      <w:r>
        <w:br/>
      </w:r>
      <w:r>
        <w:rPr>
          <w:rFonts w:ascii="Times New Roman"/>
          <w:b w:val="false"/>
          <w:i w:val="false"/>
          <w:color w:val="000000"/>
          <w:sz w:val="28"/>
        </w:rPr>
        <w:t>
</w:t>
      </w:r>
      <w:r>
        <w:rPr>
          <w:rFonts w:ascii="Times New Roman"/>
          <w:b w:val="false"/>
          <w:i/>
          <w:color w:val="000000"/>
          <w:sz w:val="28"/>
        </w:rPr>
        <w:t>      қалалық мәслихатының кезекті</w:t>
      </w:r>
      <w:r>
        <w:br/>
      </w:r>
      <w:r>
        <w:rPr>
          <w:rFonts w:ascii="Times New Roman"/>
          <w:b w:val="false"/>
          <w:i w:val="false"/>
          <w:color w:val="000000"/>
          <w:sz w:val="28"/>
        </w:rPr>
        <w:t>
</w:t>
      </w:r>
      <w:r>
        <w:rPr>
          <w:rFonts w:ascii="Times New Roman"/>
          <w:b w:val="false"/>
          <w:i/>
          <w:color w:val="000000"/>
          <w:sz w:val="28"/>
        </w:rPr>
        <w:t>      XХV сессиясының төрайымы                   Б. Көшерова</w:t>
      </w:r>
    </w:p>
    <w:p>
      <w:pPr>
        <w:spacing w:after="0"/>
        <w:ind w:left="0"/>
        <w:jc w:val="both"/>
      </w:pPr>
      <w:r>
        <w:rPr>
          <w:rFonts w:ascii="Times New Roman"/>
          <w:b w:val="false"/>
          <w:i/>
          <w:color w:val="000000"/>
          <w:sz w:val="28"/>
        </w:rPr>
        <w:t>      Қарағанды қалалық</w:t>
      </w:r>
      <w:r>
        <w:br/>
      </w:r>
      <w:r>
        <w:rPr>
          <w:rFonts w:ascii="Times New Roman"/>
          <w:b w:val="false"/>
          <w:i w:val="false"/>
          <w:color w:val="000000"/>
          <w:sz w:val="28"/>
        </w:rPr>
        <w:t>
</w:t>
      </w:r>
      <w:r>
        <w:rPr>
          <w:rFonts w:ascii="Times New Roman"/>
          <w:b w:val="false"/>
          <w:i/>
          <w:color w:val="000000"/>
          <w:sz w:val="28"/>
        </w:rPr>
        <w:t>      мәслихатының хатшысы                       Қ. Бексұлтанов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"Қарағанды қаласының жұмыспен қамту</w:t>
      </w:r>
      <w:r>
        <w:br/>
      </w:r>
      <w:r>
        <w:rPr>
          <w:rFonts w:ascii="Times New Roman"/>
          <w:b w:val="false"/>
          <w:i w:val="false"/>
          <w:color w:val="000000"/>
          <w:sz w:val="28"/>
        </w:rPr>
        <w:t>
</w:t>
      </w:r>
      <w:r>
        <w:rPr>
          <w:rFonts w:ascii="Times New Roman"/>
          <w:b w:val="false"/>
          <w:i/>
          <w:color w:val="000000"/>
          <w:sz w:val="28"/>
        </w:rPr>
        <w:t>      және әлеуметтік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М. Құсаинова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Қарағанды қалалық мәслихатының</w:t>
      </w:r>
      <w:r>
        <w:br/>
      </w:r>
      <w:r>
        <w:rPr>
          <w:rFonts w:ascii="Times New Roman"/>
          <w:b w:val="false"/>
          <w:i w:val="false"/>
          <w:color w:val="000000"/>
          <w:sz w:val="28"/>
        </w:rPr>
        <w:t>
</w:t>
      </w:r>
      <w:r>
        <w:rPr>
          <w:rFonts w:ascii="Times New Roman"/>
          <w:b w:val="false"/>
          <w:i w:val="false"/>
          <w:color w:val="000000"/>
          <w:sz w:val="28"/>
        </w:rPr>
        <w:t>2009 жылғы 28 қазандағы N 267</w:t>
      </w:r>
      <w:r>
        <w:br/>
      </w:r>
      <w:r>
        <w:rPr>
          <w:rFonts w:ascii="Times New Roman"/>
          <w:b w:val="false"/>
          <w:i w:val="false"/>
          <w:color w:val="000000"/>
          <w:sz w:val="28"/>
        </w:rPr>
        <w:t>
</w:t>
      </w:r>
      <w:r>
        <w:rPr>
          <w:rFonts w:ascii="Times New Roman"/>
          <w:b w:val="false"/>
          <w:i w:val="false"/>
          <w:color w:val="000000"/>
          <w:sz w:val="28"/>
        </w:rPr>
        <w:t>шешімімен бекітілген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Қарағанды қаласының әлеуметтік тұрғыдан қорғалатын азаматтарына тұрғын үйді ұстау, коммуналдық қызметтер ақысын төлеу, телекоммуникация қызметтерін көрсеткені үшін абоненттік төлемақы тарифінің көтерілуіне өтемақы төлеу үшін тұрғын үй көмегін беру қағидасы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Осы Қағида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"Тұрғын үй қатынастары туралы" Заңының </w:t>
      </w:r>
      <w:r>
        <w:rPr>
          <w:rFonts w:ascii="Times New Roman"/>
          <w:b w:val="false"/>
          <w:i w:val="false"/>
          <w:color w:val="000000"/>
          <w:sz w:val="28"/>
        </w:rPr>
        <w:t>97 бабына</w:t>
      </w:r>
      <w:r>
        <w:rPr>
          <w:rFonts w:ascii="Times New Roman"/>
          <w:b w:val="false"/>
          <w:i w:val="false"/>
          <w:color w:val="000000"/>
          <w:sz w:val="28"/>
        </w:rPr>
        <w:t xml:space="preserve">, Қазақстан Республикасы Үкіметінің 2009 жылғы 14 сәуірдегі "Әлеуметтiк тұрғыдан қорғалатын азаматтарға телекоммуникация қызметтерiн көрсеткенi үшiн абоненттiк төлемақы тарифiнiң көтерiлуiне өтемақы төлеудiң кейбiр мәселелерi туралы" N 512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Үкіметінің 2008 жылғы 19 шілдедегі "Қазақстан Республикасы Әділет министрлігінің мәселелері" N 710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Қарағанды қаласының азаматтарына тұрғын үй көмегін беру тәртібін анықтайды.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Негізгі ережелер</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Тұрғын үй көмегі тұрғын үйді ұстауға, коммуналдық қызметті тұтыну, сондай-ақ тұрғын үйді жалдау (жалға беру) бойынша төлем шығындарын қайтару үшін, телекоммуникация қызметтерін көрсеткені үшін абоненттік төлемақы тарифінің көтерілуіне өтемақы түрінде тұрғындардың әлеуметтік қорғалатын топтарына берілетін әлеуметтік қорғаудың бір түрі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Тұрғын үй көмегі Қарағанды қаласында тұрақты тұратын, бір үйде тіркелген, оның меншік иесі немесе пайдаланушысы (жалға алушы, жалдаушы) болып табылатын тұлғаларға, егер тұрғын үйді ұстау және коммуналдық қызметтерді пайдалану ақысының шығындары өтемақылық шаралармен қамтамасыз етілген тұрғын үй ауданы нормасының шегінде болса, бірақ осы мақсаттарға жұмсалатын шығындардың мүмкіндік шегі деңгейінен асатын, отбасы бюджетіндегі тұрғын үйді ұстау және коммуналдық қызметтерді пайдалану сонымен қоса, телекоммуникация қызметтерiн көрсеткенi үшiн абоненттiк төлемақы тарифiнiң көтерiлуiне өтемақы шығындарының нормативтері және нақты қолданыстағы жалпы ауданнан артпайтын болса беріледі. Отбасының тұрғын үйді ұстау және коммуналдық қызметтерді пайдалану шығындарының мүмкіндік шегіндегі деңгейі отбасының жиынтық кірісінің 10 пайызы мөлшерінде белгіленеді.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3. Осы </w:t>
      </w:r>
      <w:r>
        <w:rPr>
          <w:rFonts w:ascii="Times New Roman"/>
          <w:b w:val="false"/>
          <w:i w:val="false"/>
          <w:color w:val="000000"/>
          <w:sz w:val="28"/>
        </w:rPr>
        <w:t>Қағидада</w:t>
      </w:r>
      <w:r>
        <w:rPr>
          <w:rFonts w:ascii="Times New Roman"/>
          <w:b w:val="false"/>
          <w:i w:val="false"/>
          <w:color w:val="000000"/>
          <w:sz w:val="28"/>
        </w:rPr>
        <w:t xml:space="preserve"> келесі ұғымдар қолданылады:</w:t>
      </w:r>
      <w:r>
        <w:br/>
      </w:r>
      <w:r>
        <w:rPr>
          <w:rFonts w:ascii="Times New Roman"/>
          <w:b w:val="false"/>
          <w:i w:val="false"/>
          <w:color w:val="000000"/>
          <w:sz w:val="28"/>
        </w:rPr>
        <w:t>
</w:t>
      </w:r>
      <w:r>
        <w:rPr>
          <w:rFonts w:ascii="Times New Roman"/>
          <w:b w:val="false"/>
          <w:i w:val="false"/>
          <w:color w:val="000000"/>
          <w:sz w:val="28"/>
        </w:rPr>
        <w:t>      1) өтініш беруші (жеке тұлға) – тұрғын үй көмегін тағайындау үшін өз атынан немесе отбасы атынан өтініш берген тұлға (бұдан әрі - өтініш беруші);</w:t>
      </w:r>
      <w:r>
        <w:br/>
      </w:r>
      <w:r>
        <w:rPr>
          <w:rFonts w:ascii="Times New Roman"/>
          <w:b w:val="false"/>
          <w:i w:val="false"/>
          <w:color w:val="000000"/>
          <w:sz w:val="28"/>
        </w:rPr>
        <w:t>
</w:t>
      </w:r>
      <w:r>
        <w:rPr>
          <w:rFonts w:ascii="Times New Roman"/>
          <w:b w:val="false"/>
          <w:i w:val="false"/>
          <w:color w:val="000000"/>
          <w:sz w:val="28"/>
        </w:rPr>
        <w:t>      2) отбасы – бір мекенжайда бірге тұратын және тіркелген неке, туысқандық, балаларды асырап алу немесе тәрбиеге алудың басқа да түрлерінен шығатын мүліктік және жеке мүліктік емес құқықтар мен міндеттермен байланысқан тұлғалар тобы;</w:t>
      </w:r>
      <w:r>
        <w:br/>
      </w:r>
      <w:r>
        <w:rPr>
          <w:rFonts w:ascii="Times New Roman"/>
          <w:b w:val="false"/>
          <w:i w:val="false"/>
          <w:color w:val="000000"/>
          <w:sz w:val="28"/>
        </w:rPr>
        <w:t>
</w:t>
      </w:r>
      <w:r>
        <w:rPr>
          <w:rFonts w:ascii="Times New Roman"/>
          <w:b w:val="false"/>
          <w:i w:val="false"/>
          <w:color w:val="000000"/>
          <w:sz w:val="28"/>
        </w:rPr>
        <w:t>      3) жиынтық табыс - тұрғын үй көмегін тағайындау үшін құқықтарды анықтауда есепке алынатын табыс түрлерінің сомасы;</w:t>
      </w:r>
      <w:r>
        <w:br/>
      </w:r>
      <w:r>
        <w:rPr>
          <w:rFonts w:ascii="Times New Roman"/>
          <w:b w:val="false"/>
          <w:i w:val="false"/>
          <w:color w:val="000000"/>
          <w:sz w:val="28"/>
        </w:rPr>
        <w:t>
</w:t>
      </w:r>
      <w:r>
        <w:rPr>
          <w:rFonts w:ascii="Times New Roman"/>
          <w:b w:val="false"/>
          <w:i w:val="false"/>
          <w:color w:val="000000"/>
          <w:sz w:val="28"/>
        </w:rPr>
        <w:t>      4) уәкілетті орган - тұрғын үй көмегін беретін "Қарағанды қаласының жұмыспен қамту және әлеуметтік бағдарламалар бөлімі" мемлекеттік мекемесі (бұдан әрі – уәкілетті орган);</w:t>
      </w:r>
      <w:r>
        <w:br/>
      </w:r>
      <w:r>
        <w:rPr>
          <w:rFonts w:ascii="Times New Roman"/>
          <w:b w:val="false"/>
          <w:i w:val="false"/>
          <w:color w:val="000000"/>
          <w:sz w:val="28"/>
        </w:rPr>
        <w:t>
</w:t>
      </w:r>
      <w:r>
        <w:rPr>
          <w:rFonts w:ascii="Times New Roman"/>
          <w:b w:val="false"/>
          <w:i w:val="false"/>
          <w:color w:val="000000"/>
          <w:sz w:val="28"/>
        </w:rPr>
        <w:t>      5) коммуналдық қызметтер – сумен қамтамасыз етуді, кәрізді, газбен қамтамасыз етуді, электрмен қамтамасыз етуді, жылумен қамтамасыз етуді, қоқыс жоюды, және лифтке қызмет көрсетуді қоса алғанда тұрғын үйге (тұрғын ғимаратқа) көрсетілетін қызметтер;</w:t>
      </w:r>
      <w:r>
        <w:br/>
      </w:r>
      <w:r>
        <w:rPr>
          <w:rFonts w:ascii="Times New Roman"/>
          <w:b w:val="false"/>
          <w:i w:val="false"/>
          <w:color w:val="000000"/>
          <w:sz w:val="28"/>
        </w:rPr>
        <w:t>
</w:t>
      </w:r>
      <w:r>
        <w:rPr>
          <w:rFonts w:ascii="Times New Roman"/>
          <w:b w:val="false"/>
          <w:i w:val="false"/>
          <w:color w:val="000000"/>
          <w:sz w:val="28"/>
        </w:rPr>
        <w:t>      6) арнайы комиссия – тұрғын үй көмегін тағайындау немесе бас тарту мәселелері бойынша шиеленісті, даулы немесе ерекше жағдайларды қарайтын, уәкілетті органның жанындағы комиссия.</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Тұрғын үй көмегін көрсету нормативтерін анықтау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Уәкілетті орган тұрғын үй көмегін келесі тәртіппен береді:</w:t>
      </w:r>
      <w:r>
        <w:br/>
      </w:r>
      <w:r>
        <w:rPr>
          <w:rFonts w:ascii="Times New Roman"/>
          <w:b w:val="false"/>
          <w:i w:val="false"/>
          <w:color w:val="000000"/>
          <w:sz w:val="28"/>
        </w:rPr>
        <w:t>
</w:t>
      </w:r>
      <w:r>
        <w:rPr>
          <w:rFonts w:ascii="Times New Roman"/>
          <w:b w:val="false"/>
          <w:i w:val="false"/>
          <w:color w:val="000000"/>
          <w:sz w:val="28"/>
        </w:rPr>
        <w:t>      1) өтемақылық шаралармен қамтамасыз етілген тұрғын үй ауданының нормасы отбасының әр мүшесіне тұрғын үй заңнамасымен белгіленген тұрғын үй беру нормасына баламалы және көп бөлмелі пәтерлерде 18 шаршы метрді құрайды, бір бөлмелі пәтерде тұратындар үшін – пәтердің жалпы көлемі. Көп бөлмелі пәтерлерде тұратын жалғыз басты азаматтар үшін ауданның әлеуметтік нормасы 30 шаршы метрді құрайды;</w:t>
      </w:r>
      <w:r>
        <w:br/>
      </w:r>
      <w:r>
        <w:rPr>
          <w:rFonts w:ascii="Times New Roman"/>
          <w:b w:val="false"/>
          <w:i w:val="false"/>
          <w:color w:val="000000"/>
          <w:sz w:val="28"/>
        </w:rPr>
        <w:t>
</w:t>
      </w:r>
      <w:r>
        <w:rPr>
          <w:rFonts w:ascii="Times New Roman"/>
          <w:b w:val="false"/>
          <w:i w:val="false"/>
          <w:color w:val="000000"/>
          <w:sz w:val="28"/>
        </w:rPr>
        <w:t>      2) коммуналдық қызметтерді тұтыну нормалары:</w:t>
      </w:r>
      <w:r>
        <w:br/>
      </w:r>
      <w:r>
        <w:rPr>
          <w:rFonts w:ascii="Times New Roman"/>
          <w:b w:val="false"/>
          <w:i w:val="false"/>
          <w:color w:val="000000"/>
          <w:sz w:val="28"/>
        </w:rPr>
        <w:t>
</w:t>
      </w:r>
      <w:r>
        <w:rPr>
          <w:rFonts w:ascii="Times New Roman"/>
          <w:b w:val="false"/>
          <w:i w:val="false"/>
          <w:color w:val="000000"/>
          <w:sz w:val="28"/>
        </w:rPr>
        <w:t>      бір адамға көлемді газ:</w:t>
      </w:r>
      <w:r>
        <w:br/>
      </w:r>
      <w:r>
        <w:rPr>
          <w:rFonts w:ascii="Times New Roman"/>
          <w:b w:val="false"/>
          <w:i w:val="false"/>
          <w:color w:val="000000"/>
          <w:sz w:val="28"/>
        </w:rPr>
        <w:t>
</w:t>
      </w:r>
      <w:r>
        <w:rPr>
          <w:rFonts w:ascii="Times New Roman"/>
          <w:b w:val="false"/>
          <w:i w:val="false"/>
          <w:color w:val="000000"/>
          <w:sz w:val="28"/>
        </w:rPr>
        <w:t>      нақты шығындар бойынша, орталықтандырылған ыстық сумен қамтамасыз етудің бар немесе жоқ болуына қарамастан, айына 8 килограмнан аспауы тиіс;</w:t>
      </w:r>
      <w:r>
        <w:br/>
      </w:r>
      <w:r>
        <w:rPr>
          <w:rFonts w:ascii="Times New Roman"/>
          <w:b w:val="false"/>
          <w:i w:val="false"/>
          <w:color w:val="000000"/>
          <w:sz w:val="28"/>
        </w:rPr>
        <w:t>
</w:t>
      </w:r>
      <w:r>
        <w:rPr>
          <w:rFonts w:ascii="Times New Roman"/>
          <w:b w:val="false"/>
          <w:i w:val="false"/>
          <w:color w:val="000000"/>
          <w:sz w:val="28"/>
        </w:rPr>
        <w:t>      баллон газын нақты шығындар бойынша, бірақ көлемді газды тұтыну бойынша айына бір адамға бекітілген нормативтен артық емес тұтыну (айына 8 килограмнан аспауы тиіс);</w:t>
      </w:r>
      <w:r>
        <w:br/>
      </w:r>
      <w:r>
        <w:rPr>
          <w:rFonts w:ascii="Times New Roman"/>
          <w:b w:val="false"/>
          <w:i w:val="false"/>
          <w:color w:val="000000"/>
          <w:sz w:val="28"/>
        </w:rPr>
        <w:t>
</w:t>
      </w:r>
      <w:r>
        <w:rPr>
          <w:rFonts w:ascii="Times New Roman"/>
          <w:b w:val="false"/>
          <w:i w:val="false"/>
          <w:color w:val="000000"/>
          <w:sz w:val="28"/>
        </w:rPr>
        <w:t>      нақты шығындар бойынша қатты отынды пайдалану:</w:t>
      </w:r>
      <w:r>
        <w:br/>
      </w:r>
      <w:r>
        <w:rPr>
          <w:rFonts w:ascii="Times New Roman"/>
          <w:b w:val="false"/>
          <w:i w:val="false"/>
          <w:color w:val="000000"/>
          <w:sz w:val="28"/>
        </w:rPr>
        <w:t>
</w:t>
      </w:r>
      <w:r>
        <w:rPr>
          <w:rFonts w:ascii="Times New Roman"/>
          <w:b w:val="false"/>
          <w:i w:val="false"/>
          <w:color w:val="000000"/>
          <w:sz w:val="28"/>
        </w:rPr>
        <w:t>      1985 жылға дейін салынған тұрғын ғимараттар үшін 1-2 қабатты үйлер үшін 1 шаршы метр ауданды жылытуға (жылыту маусымына есептегенде) 161 килограмм көмірден артық емес, 3-4 қабатты үйлер үшін 1 шаршы метр ауданды жылытуға (жылыту маусымына есептегенде) 98 килограмм көмірден артық емес;</w:t>
      </w:r>
      <w:r>
        <w:br/>
      </w:r>
      <w:r>
        <w:rPr>
          <w:rFonts w:ascii="Times New Roman"/>
          <w:b w:val="false"/>
          <w:i w:val="false"/>
          <w:color w:val="000000"/>
          <w:sz w:val="28"/>
        </w:rPr>
        <w:t>
</w:t>
      </w:r>
      <w:r>
        <w:rPr>
          <w:rFonts w:ascii="Times New Roman"/>
          <w:b w:val="false"/>
          <w:i w:val="false"/>
          <w:color w:val="000000"/>
          <w:sz w:val="28"/>
        </w:rPr>
        <w:t>      1985 жылдан кейін салынған тұрғын ғимараттар үшін 1-2 қабатты үйлер үшін 1 шаршы метр ауданды жылытуға (жылыту маусымына есептегенде) 125 килограмм көмірден артық емес, 3-4 қабатты үйлер үшін 1 шаршы метр ауданды жылытуға (жылыту маусымына есептегенде) 72 килограмм көмірден артық емес;</w:t>
      </w:r>
      <w:r>
        <w:br/>
      </w:r>
      <w:r>
        <w:rPr>
          <w:rFonts w:ascii="Times New Roman"/>
          <w:b w:val="false"/>
          <w:i w:val="false"/>
          <w:color w:val="000000"/>
          <w:sz w:val="28"/>
        </w:rPr>
        <w:t>
</w:t>
      </w:r>
      <w:r>
        <w:rPr>
          <w:rFonts w:ascii="Times New Roman"/>
          <w:b w:val="false"/>
          <w:i w:val="false"/>
          <w:color w:val="000000"/>
          <w:sz w:val="28"/>
        </w:rPr>
        <w:t>      жылыту маусымының ұзақтығы – 7 ай;</w:t>
      </w:r>
      <w:r>
        <w:br/>
      </w:r>
      <w:r>
        <w:rPr>
          <w:rFonts w:ascii="Times New Roman"/>
          <w:b w:val="false"/>
          <w:i w:val="false"/>
          <w:color w:val="000000"/>
          <w:sz w:val="28"/>
        </w:rPr>
        <w:t>
</w:t>
      </w:r>
      <w:r>
        <w:rPr>
          <w:rFonts w:ascii="Times New Roman"/>
          <w:b w:val="false"/>
          <w:i w:val="false"/>
          <w:color w:val="000000"/>
          <w:sz w:val="28"/>
        </w:rPr>
        <w:t>      тұрғын үй көмегін есептегенде, статистика органдарының мәліметтері бойынша Қарағанды қаласында өткен тоқсанда қалыптасқан көмір бағасы қолданылсын;</w:t>
      </w:r>
      <w:r>
        <w:br/>
      </w:r>
      <w:r>
        <w:rPr>
          <w:rFonts w:ascii="Times New Roman"/>
          <w:b w:val="false"/>
          <w:i w:val="false"/>
          <w:color w:val="000000"/>
          <w:sz w:val="28"/>
        </w:rPr>
        <w:t>
</w:t>
      </w:r>
      <w:r>
        <w:rPr>
          <w:rFonts w:ascii="Times New Roman"/>
          <w:b w:val="false"/>
          <w:i w:val="false"/>
          <w:color w:val="000000"/>
          <w:sz w:val="28"/>
        </w:rPr>
        <w:t>      нақты шығындар бойынша, отбасының электроэнергияны тұтынуы:</w:t>
      </w:r>
      <w:r>
        <w:br/>
      </w:r>
      <w:r>
        <w:rPr>
          <w:rFonts w:ascii="Times New Roman"/>
          <w:b w:val="false"/>
          <w:i w:val="false"/>
          <w:color w:val="000000"/>
          <w:sz w:val="28"/>
        </w:rPr>
        <w:t>
</w:t>
      </w:r>
      <w:r>
        <w:rPr>
          <w:rFonts w:ascii="Times New Roman"/>
          <w:b w:val="false"/>
          <w:i w:val="false"/>
          <w:color w:val="000000"/>
          <w:sz w:val="28"/>
        </w:rPr>
        <w:t>      газ плиталарымен жабдықталған үйлерде айына 150 киловаттан;</w:t>
      </w:r>
      <w:r>
        <w:br/>
      </w:r>
      <w:r>
        <w:rPr>
          <w:rFonts w:ascii="Times New Roman"/>
          <w:b w:val="false"/>
          <w:i w:val="false"/>
          <w:color w:val="000000"/>
          <w:sz w:val="28"/>
        </w:rPr>
        <w:t>
</w:t>
      </w:r>
      <w:r>
        <w:rPr>
          <w:rFonts w:ascii="Times New Roman"/>
          <w:b w:val="false"/>
          <w:i w:val="false"/>
          <w:color w:val="000000"/>
          <w:sz w:val="28"/>
        </w:rPr>
        <w:t>      электр плитасымен жабдықталған үйлерде 250 киловаттан аспау керек;</w:t>
      </w:r>
      <w:r>
        <w:br/>
      </w:r>
      <w:r>
        <w:rPr>
          <w:rFonts w:ascii="Times New Roman"/>
          <w:b w:val="false"/>
          <w:i w:val="false"/>
          <w:color w:val="000000"/>
          <w:sz w:val="28"/>
        </w:rPr>
        <w:t>
</w:t>
      </w:r>
      <w:r>
        <w:rPr>
          <w:rFonts w:ascii="Times New Roman"/>
          <w:b w:val="false"/>
          <w:i w:val="false"/>
          <w:color w:val="000000"/>
          <w:sz w:val="28"/>
        </w:rPr>
        <w:t>      3) суық суды, кәрізді, ыстық суды, қоқыс төккішті, газды, эксплуатациялық шығындарды тұтыну нормалары (пәтер иелерінің кооперативі, өзін-өзі басқару комитеті, үй комитеттері және әрі қарай, басқарудың заңды үлгісін рәсімдегендер) қызмет көрсетуді берушімен немесе тарифтерді бекітетін органмен бекіткен тарифтердің негізінде белгіленеді.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Тұрғын үйді ұстауға және коммуналдық қызметке белгіленген мөлшерден жоғары шамада ақы төлеу жалпы негізде жүргізіледі.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Әлеуметтік тұрғыдан қорғалатын азаматтарға телекоммуникация қызметтері үшін абоненттік төлемақы тарифінің арттырылуының сомасы Қазақстан Республикасының Үкіметі белгілеген тәртіпте өтелуі тиіс.</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Тұрғын үй көмегін тағайындау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 Тұрғын үй көмегін уәкілетті орган береді және тұрғылықты мекенжайы бойынша жеке тұлғаларға тағайындалады.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8. Тұрғын үйдің (пәтерлер, үйлер) бір бірлігінен артық үйі бар немесе тұрғын үй-жайларын жалға (жалдауға) беретін отбасылар тұрғын үй көмегін алу құқығынан айрылады.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9. Тұрғын үй көмегін алуға келесілердің құқығы жоқ:</w:t>
      </w:r>
      <w:r>
        <w:br/>
      </w:r>
      <w:r>
        <w:rPr>
          <w:rFonts w:ascii="Times New Roman"/>
          <w:b w:val="false"/>
          <w:i w:val="false"/>
          <w:color w:val="000000"/>
          <w:sz w:val="28"/>
        </w:rPr>
        <w:t>
</w:t>
      </w:r>
      <w:r>
        <w:rPr>
          <w:rFonts w:ascii="Times New Roman"/>
          <w:b w:val="false"/>
          <w:i w:val="false"/>
          <w:color w:val="000000"/>
          <w:sz w:val="28"/>
        </w:rPr>
        <w:t>      1) еңбекке жарамды, бірақ жұмыс істемейтін, күндізгі оқу бөлімінде оқымайтын, әскери қызмет атқармайтын, уәкілетті органда жұмыссыз ретінде тіркелмеген, мемлекеттік әлеуметтік жәрдемақы алмайтын адамдары бар отбасылар;</w:t>
      </w:r>
      <w:r>
        <w:br/>
      </w:r>
      <w:r>
        <w:rPr>
          <w:rFonts w:ascii="Times New Roman"/>
          <w:b w:val="false"/>
          <w:i w:val="false"/>
          <w:color w:val="000000"/>
          <w:sz w:val="28"/>
        </w:rPr>
        <w:t>
</w:t>
      </w:r>
      <w:r>
        <w:rPr>
          <w:rFonts w:ascii="Times New Roman"/>
          <w:b w:val="false"/>
          <w:i w:val="false"/>
          <w:color w:val="000000"/>
          <w:sz w:val="28"/>
        </w:rPr>
        <w:t>      2) жұмыс істемесе және уәкілетті органда жұмыссыз ретінде тіркелмеген болса, N 1 және N 2 тізім бойынша мемлекеттік арнайы жәрдемақы алатын адамдар;</w:t>
      </w:r>
      <w:r>
        <w:br/>
      </w:r>
      <w:r>
        <w:rPr>
          <w:rFonts w:ascii="Times New Roman"/>
          <w:b w:val="false"/>
          <w:i w:val="false"/>
          <w:color w:val="000000"/>
          <w:sz w:val="28"/>
        </w:rPr>
        <w:t>
</w:t>
      </w:r>
      <w:r>
        <w:rPr>
          <w:rFonts w:ascii="Times New Roman"/>
          <w:b w:val="false"/>
          <w:i w:val="false"/>
          <w:color w:val="000000"/>
          <w:sz w:val="28"/>
        </w:rPr>
        <w:t>      тұлғаларды есептемегенде:</w:t>
      </w:r>
      <w:r>
        <w:br/>
      </w:r>
      <w:r>
        <w:rPr>
          <w:rFonts w:ascii="Times New Roman"/>
          <w:b w:val="false"/>
          <w:i w:val="false"/>
          <w:color w:val="000000"/>
          <w:sz w:val="28"/>
        </w:rPr>
        <w:t>
</w:t>
      </w:r>
      <w:r>
        <w:rPr>
          <w:rFonts w:ascii="Times New Roman"/>
          <w:b w:val="false"/>
          <w:i w:val="false"/>
          <w:color w:val="000000"/>
          <w:sz w:val="28"/>
        </w:rPr>
        <w:t>      3) күтім қажет деп танылған мүгедектерге күтім жасайтындар;</w:t>
      </w:r>
      <w:r>
        <w:br/>
      </w:r>
      <w:r>
        <w:rPr>
          <w:rFonts w:ascii="Times New Roman"/>
          <w:b w:val="false"/>
          <w:i w:val="false"/>
          <w:color w:val="000000"/>
          <w:sz w:val="28"/>
        </w:rPr>
        <w:t>
</w:t>
      </w:r>
      <w:r>
        <w:rPr>
          <w:rFonts w:ascii="Times New Roman"/>
          <w:b w:val="false"/>
          <w:i w:val="false"/>
          <w:color w:val="000000"/>
          <w:sz w:val="28"/>
        </w:rPr>
        <w:t>      4) туберкулездік және психоневрологиялық диспансерлерде, емдік-профилакториялық мекемелерде бір айдан астам уақыт стационарлық немесе амбулаториялық емделудегі адамдар;</w:t>
      </w:r>
      <w:r>
        <w:br/>
      </w:r>
      <w:r>
        <w:rPr>
          <w:rFonts w:ascii="Times New Roman"/>
          <w:b w:val="false"/>
          <w:i w:val="false"/>
          <w:color w:val="000000"/>
          <w:sz w:val="28"/>
        </w:rPr>
        <w:t>
</w:t>
      </w:r>
      <w:r>
        <w:rPr>
          <w:rFonts w:ascii="Times New Roman"/>
          <w:b w:val="false"/>
          <w:i w:val="false"/>
          <w:color w:val="000000"/>
          <w:sz w:val="28"/>
        </w:rPr>
        <w:t>      5) үш жасқа дейінгі бір немесе одан да көп балалардың тәрбиесімен айналысатындар;</w:t>
      </w:r>
      <w:r>
        <w:br/>
      </w:r>
      <w:r>
        <w:rPr>
          <w:rFonts w:ascii="Times New Roman"/>
          <w:b w:val="false"/>
          <w:i w:val="false"/>
          <w:color w:val="000000"/>
          <w:sz w:val="28"/>
        </w:rPr>
        <w:t>
</w:t>
      </w:r>
      <w:r>
        <w:rPr>
          <w:rFonts w:ascii="Times New Roman"/>
          <w:b w:val="false"/>
          <w:i w:val="false"/>
          <w:color w:val="000000"/>
          <w:sz w:val="28"/>
        </w:rPr>
        <w:t>      6) кіші баласы бірінші сыныпты аяқтағанға дейін (9 жастан аспаған) төрт және одан да көп балалардың тәрбиесімен айналысатындар;</w:t>
      </w:r>
      <w:r>
        <w:br/>
      </w:r>
      <w:r>
        <w:rPr>
          <w:rFonts w:ascii="Times New Roman"/>
          <w:b w:val="false"/>
          <w:i w:val="false"/>
          <w:color w:val="000000"/>
          <w:sz w:val="28"/>
        </w:rPr>
        <w:t>
</w:t>
      </w:r>
      <w:r>
        <w:rPr>
          <w:rFonts w:ascii="Times New Roman"/>
          <w:b w:val="false"/>
          <w:i w:val="false"/>
          <w:color w:val="000000"/>
          <w:sz w:val="28"/>
        </w:rPr>
        <w:t>      7) кіші баласы 8 жасқа толғанға дейін өзіне және балаларына асыраушысынан айырылуына байланысты мемлекеттік әлеуметтік жәрдемақы алушылар.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10. Құлықсыз өмір салтын ұстанатын, алкогольге немесе есірткіге тәуелді отбасы мүшелерімен сонымен қоса, 18 жасқа толмаған тұлғалармен бірге тұратын және пәтерлердің меншік иесі болып табылатын зейнеткерлер мен мүгедектерге, бір бөлмелі немесе көп бөлмелі пәтерде тұратынына қарамастан, тұрғын үй ауданының нормасы (18 шаршы метр) және бір адам үшін коммуналдық қызметтерді тұтыну нормативтері шегінде тұрғын үй көмегі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11. Ақпараттық - маркетингтік қызметпен айналысатын және жеке компанияның сауда белгісінің өнімін өткізуде сауда делдалдығын жүзеге асыратын адамдар салық басқармасында кәсіпкерлік қызметпен айналысатын тұлға ретінде немесе уәкілетті органда жұмыссыз ретінде тіркелуі тиіс не болмаса негізгі жұмыс орнынан анықтама ұсынуы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12. Даулы немесе қалыпсыз жағдайлар пайда болған кезде, тұрғын үй көмегін тағайындау мәселесін шешу уәкілетті орган жанындағы арнайы комиссия қарауына ұсынылуы мүмкін. Тұрғын үй көмегіне үміткер комиссия шешімімен келіспесе, сот тәртібімен шағымдануға құқығы бар.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13. Өтемақының артық немесе заңсыз тағайындалуына әкеп соқтырған әдейі жалған мәліметтерді бергені үшін жалдаушы (меншік иесі) бір жылға дейін тұрғын үй көмегін алу құқығынан айырылады, ал тұрғын үй көмегі түрінде заңсыз алынған сомалар заңнамамен белгіленген тәртіппен қайтарылуы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14. Тұрғын үй көмегі ақшалай немесе аударма түрінде беріледі. Аударма түрі - тұрғын үйді ұстау және коммуналдық қызмет төлемдерін тұрғын үй көмегінің сомасына тең соммада азайту болып табылады. Тұрғын үй көмегін коммуналдық қызметтерді жеткізушінің есептік шотына аударуға мүмкіндік болмаған жағдайда (кәсіпорынның таратылуы, қайта ұйымдастырылуы, банк реквизиттерінің өзгеруі), ол өтініш иесіне қызмет көрсететін басқа жеткізушілердің арасында үлестіріледі. Ақшалай түрі екінші деңгейдегі банктер немесе банк операцияларын жүзеге асыруға тиісті лицензиясы бар ұйымдар арқылы азаматтардың жеке есепшоттарына аудару жолымен ақшалай төлемдер түрінде белгіленеді.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Тұрғын үй көмегін беру мерзімдері мен мерзімділігі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15. Тұрғын үй көмегі өтініш берген айдан бастап, табыстар және осы тұрғын үйде отбасы құрамының тіркелуі жөніндегі мәліметтерді тоқсан сайын ұсынумен 6 ай мерзімге тағайындалады.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16. Тұрғын үйді ұстау және коммуналдық қызметтер ақысын төлеу отбасы шығындарының мүмкіндік шегіндегі деңгейі, коммуналдық қызметтер тарифтері өзгерген жағдайда, сәйкес өзгерістер енгізілген айдан кейінгі айдан бастап бұрын тағайындалған жәрдемақылар қайта есептеледі.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17. Жәрдемақы алу құқығын анықтау кезінде басқа қалада уақытша тұратындығы тиісті құжатпен куәландырылған отбасының мүшесі есепке алынбайды.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18. Тұрғын үй көмегін алушыларға он күн ішінде өзінің меншікті тұрғын үйі, отбасы құрамы және оның жиынтық табысындағы кез-келген өзгерістер жөнінде уәкілетті органға хабарлау қажет.</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Өтініш білдіру және тұрғын үй көмегін есептеу тәртібі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19. Тұрғын үй көмегін тағайындауға өтініш беруші уәкілетті органға немесе тұрғылықты жері бойынша "Қарағанды облысының халыққа қызмет көрсету орталығы" ММ-не келесі құжаттарын ұсынады:</w:t>
      </w:r>
      <w:r>
        <w:br/>
      </w:r>
      <w:r>
        <w:rPr>
          <w:rFonts w:ascii="Times New Roman"/>
          <w:b w:val="false"/>
          <w:i w:val="false"/>
          <w:color w:val="000000"/>
          <w:sz w:val="28"/>
        </w:rPr>
        <w:t>
</w:t>
      </w:r>
      <w:r>
        <w:rPr>
          <w:rFonts w:ascii="Times New Roman"/>
          <w:b w:val="false"/>
          <w:i w:val="false"/>
          <w:color w:val="000000"/>
          <w:sz w:val="28"/>
        </w:rPr>
        <w:t>      1) тұрғын үй көмегін тағайындау туралы өтініш (</w:t>
      </w:r>
      <w:r>
        <w:rPr>
          <w:rFonts w:ascii="Times New Roman"/>
          <w:b w:val="false"/>
          <w:i w:val="false"/>
          <w:color w:val="000000"/>
          <w:sz w:val="28"/>
        </w:rPr>
        <w:t>1 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жеке басын куәландыратын құжат (жеке куәлік, ықтиярхат, азаматтығы жоқ адамның куәлігі);</w:t>
      </w:r>
      <w:r>
        <w:br/>
      </w:r>
      <w:r>
        <w:rPr>
          <w:rFonts w:ascii="Times New Roman"/>
          <w:b w:val="false"/>
          <w:i w:val="false"/>
          <w:color w:val="000000"/>
          <w:sz w:val="28"/>
        </w:rPr>
        <w:t>
</w:t>
      </w:r>
      <w:r>
        <w:rPr>
          <w:rFonts w:ascii="Times New Roman"/>
          <w:b w:val="false"/>
          <w:i w:val="false"/>
          <w:color w:val="000000"/>
          <w:sz w:val="28"/>
        </w:rPr>
        <w:t>      3) салық төлеушінің тіркеу нөмірі;</w:t>
      </w:r>
      <w:r>
        <w:br/>
      </w:r>
      <w:r>
        <w:rPr>
          <w:rFonts w:ascii="Times New Roman"/>
          <w:b w:val="false"/>
          <w:i w:val="false"/>
          <w:color w:val="000000"/>
          <w:sz w:val="28"/>
        </w:rPr>
        <w:t>
</w:t>
      </w:r>
      <w:r>
        <w:rPr>
          <w:rFonts w:ascii="Times New Roman"/>
          <w:b w:val="false"/>
          <w:i w:val="false"/>
          <w:color w:val="000000"/>
          <w:sz w:val="28"/>
        </w:rPr>
        <w:t>      4) әлеуметтік жеке код;</w:t>
      </w:r>
      <w:r>
        <w:br/>
      </w:r>
      <w:r>
        <w:rPr>
          <w:rFonts w:ascii="Times New Roman"/>
          <w:b w:val="false"/>
          <w:i w:val="false"/>
          <w:color w:val="000000"/>
          <w:sz w:val="28"/>
        </w:rPr>
        <w:t>
</w:t>
      </w:r>
      <w:r>
        <w:rPr>
          <w:rFonts w:ascii="Times New Roman"/>
          <w:b w:val="false"/>
          <w:i w:val="false"/>
          <w:color w:val="000000"/>
          <w:sz w:val="28"/>
        </w:rPr>
        <w:t>      5) екінші деңгейдегі банктер немесе Қазақстан Республикасы ұлтттық банкінің лицензиясы бар ұйымда ашылған жеке шот;</w:t>
      </w:r>
      <w:r>
        <w:br/>
      </w:r>
      <w:r>
        <w:rPr>
          <w:rFonts w:ascii="Times New Roman"/>
          <w:b w:val="false"/>
          <w:i w:val="false"/>
          <w:color w:val="000000"/>
          <w:sz w:val="28"/>
        </w:rPr>
        <w:t>
</w:t>
      </w:r>
      <w:r>
        <w:rPr>
          <w:rFonts w:ascii="Times New Roman"/>
          <w:b w:val="false"/>
          <w:i w:val="false"/>
          <w:color w:val="000000"/>
          <w:sz w:val="28"/>
        </w:rPr>
        <w:t>      6) азаматтарды тіркеу кітабы;</w:t>
      </w:r>
      <w:r>
        <w:br/>
      </w:r>
      <w:r>
        <w:rPr>
          <w:rFonts w:ascii="Times New Roman"/>
          <w:b w:val="false"/>
          <w:i w:val="false"/>
          <w:color w:val="000000"/>
          <w:sz w:val="28"/>
        </w:rPr>
        <w:t>
</w:t>
      </w:r>
      <w:r>
        <w:rPr>
          <w:rFonts w:ascii="Times New Roman"/>
          <w:b w:val="false"/>
          <w:i w:val="false"/>
          <w:color w:val="000000"/>
          <w:sz w:val="28"/>
        </w:rPr>
        <w:t>      7) тұрғын үйге құқық белгілеу құжаттары (жекешелендіру шарты, ордер, сыйға тарту, сату-сатып алу, жалға алу (жалдау) шарты, мұра құқығы жөніндегі куәлік, тіркеу куәлігі, тұрғын үйге меншік құқығын белгілеу туралы сот шешімі, техникалық төлқұжат);</w:t>
      </w:r>
      <w:r>
        <w:br/>
      </w:r>
      <w:r>
        <w:rPr>
          <w:rFonts w:ascii="Times New Roman"/>
          <w:b w:val="false"/>
          <w:i w:val="false"/>
          <w:color w:val="000000"/>
          <w:sz w:val="28"/>
        </w:rPr>
        <w:t>
</w:t>
      </w:r>
      <w:r>
        <w:rPr>
          <w:rFonts w:ascii="Times New Roman"/>
          <w:b w:val="false"/>
          <w:i w:val="false"/>
          <w:color w:val="000000"/>
          <w:sz w:val="28"/>
        </w:rPr>
        <w:t>      8) отбасы мүшелерінің қызметі туралы деректер (еңбек кітапшасы, жұмыс орныннан анықтама, еңбек шарты, жұмыссыздар жұмыспен қамту мәселелері жөніндегі уәкілетті органнан анықтама тапсырады, жеке кәсіпкерлік қызметпен айналысатын тұлға ретінде салық басқармасында тіркелгендігі немесе тіркелмегендігі туралы анықтама, мүгедектік тобын белгілеу туралы анықтама);</w:t>
      </w:r>
      <w:r>
        <w:br/>
      </w:r>
      <w:r>
        <w:rPr>
          <w:rFonts w:ascii="Times New Roman"/>
          <w:b w:val="false"/>
          <w:i w:val="false"/>
          <w:color w:val="000000"/>
          <w:sz w:val="28"/>
        </w:rPr>
        <w:t>
</w:t>
      </w:r>
      <w:r>
        <w:rPr>
          <w:rFonts w:ascii="Times New Roman"/>
          <w:b w:val="false"/>
          <w:i w:val="false"/>
          <w:color w:val="000000"/>
          <w:sz w:val="28"/>
        </w:rPr>
        <w:t>      9) өтініш берушінің отбасылық жағдайын растайтын құжат: некеге тұру немесе некені бұзу куәлігі, қайтыс болғаны жөніндегі куәлік, жетпіс жастан асқан жалғыз басты адамдарды есептемегенде, азаматтық хал актілерін жазу бөлімшесінен N 4 формалы анықтама;</w:t>
      </w:r>
      <w:r>
        <w:br/>
      </w:r>
      <w:r>
        <w:rPr>
          <w:rFonts w:ascii="Times New Roman"/>
          <w:b w:val="false"/>
          <w:i w:val="false"/>
          <w:color w:val="000000"/>
          <w:sz w:val="28"/>
        </w:rPr>
        <w:t>
</w:t>
      </w:r>
      <w:r>
        <w:rPr>
          <w:rFonts w:ascii="Times New Roman"/>
          <w:b w:val="false"/>
          <w:i w:val="false"/>
          <w:color w:val="000000"/>
          <w:sz w:val="28"/>
        </w:rPr>
        <w:t>      10) тұрғын үйді ұстау шығындары жөніндегі анықтама, коммуналдық қызметтерді төлеу түбіртегі және телекоммуникация желісі қызметтерінің түбіртегі немесе шарт;</w:t>
      </w:r>
      <w:r>
        <w:br/>
      </w:r>
      <w:r>
        <w:rPr>
          <w:rFonts w:ascii="Times New Roman"/>
          <w:b w:val="false"/>
          <w:i w:val="false"/>
          <w:color w:val="000000"/>
          <w:sz w:val="28"/>
        </w:rPr>
        <w:t>
</w:t>
      </w:r>
      <w:r>
        <w:rPr>
          <w:rFonts w:ascii="Times New Roman"/>
          <w:b w:val="false"/>
          <w:i w:val="false"/>
          <w:color w:val="000000"/>
          <w:sz w:val="28"/>
        </w:rPr>
        <w:t>      11) отбасы мүшелерінің табыстары жөніндегі мәліметтер;</w:t>
      </w:r>
      <w:r>
        <w:br/>
      </w:r>
      <w:r>
        <w:rPr>
          <w:rFonts w:ascii="Times New Roman"/>
          <w:b w:val="false"/>
          <w:i w:val="false"/>
          <w:color w:val="000000"/>
          <w:sz w:val="28"/>
        </w:rPr>
        <w:t>
</w:t>
      </w:r>
      <w:r>
        <w:rPr>
          <w:rFonts w:ascii="Times New Roman"/>
          <w:b w:val="false"/>
          <w:i w:val="false"/>
          <w:color w:val="000000"/>
          <w:sz w:val="28"/>
        </w:rPr>
        <w:t>      12) жылжымайтын мүлікке тіркелген құқықтың жоқтығы (бар болуы) туралы анықтама, жылына бір рет ұсынылады (қажеттілік бойынша).</w:t>
      </w:r>
      <w:r>
        <w:br/>
      </w:r>
      <w:r>
        <w:rPr>
          <w:rFonts w:ascii="Times New Roman"/>
          <w:b w:val="false"/>
          <w:i w:val="false"/>
          <w:color w:val="000000"/>
          <w:sz w:val="28"/>
        </w:rPr>
        <w:t>
</w:t>
      </w:r>
      <w:r>
        <w:rPr>
          <w:rFonts w:ascii="Times New Roman"/>
          <w:b w:val="false"/>
          <w:i w:val="false"/>
          <w:color w:val="000000"/>
          <w:sz w:val="28"/>
        </w:rPr>
        <w:t>      Құжаттар тексеру үшін түпнұсқа және көшірме түрінде ұсынылады, тексерілгеннен кейін түпнұсқалар өтініш иесіне қайтарылады.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20. Ұсынылған құжаттарды қарау нәтижесі бойынша уәілетті орган бланкілер үлгісін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w:t>
      </w:r>
      <w:r>
        <w:rPr>
          <w:rFonts w:ascii="Times New Roman"/>
          <w:b w:val="false"/>
          <w:i w:val="false"/>
          <w:color w:val="000000"/>
          <w:sz w:val="28"/>
        </w:rPr>
        <w:t>) толтырады және тұрғын үй жәрдемақысын алушылардың жеке істері қалыптастырылады. Ай сайын тұрғын үй көмегінің есебі жүргізеді және өтініш иесіне өтініш жасауына қарай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21. Тапсырылған мәліметтердің нақтылығына күдік туған жағдайда, уәкілетті орган тұрғын үй көмегін алуға үміткер тұлға туралы қажетті ақпаратты сұрауға құқылы.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22. Айлық тұрғын үй көмегінің мөлшері тұрғын үй көмегін алушының өтемақылық шаралармен қамтамасыз етілген нормалар шегінде тұрғын үйді ұстау мен коммуналдық қызметтерді пайдалану, тұлғалар тұрғын үй көмегін алуға үміткер отбасы шығындарының мүмкіндік шегіндегі деңгейі мен қалалық телекоммуникациялар желісінің абоненттеріне көтерілген тарифтер сомасы арасындағы айырмашылық ретінде есептеледі.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23. Тұрғын үй көмегінің мөлшері тұрғын үйді ұстау мен коммуналдық қызметтердің нақты есептелген төлемдер сомасы мен қалалық телекоммуникация желісінің абоненттеріне телефон үшін көтерілген абоненттік төлемдер тарифтерінің сомасынан артпауы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24. Тұрғын үй көмегін есептеу үшін тұрғын үй көмегін тағайындау кезеңінде коммуналдық қызметтер бойынша шығындарды қызмет көрсетушілер электрондық тасымалдаушыда немесе жеке тұлғалар қағаз тасымалдаушыларда (түбіртектерде)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25. Қажет болған жағдайда, уәкілетті орган тұрғын үй көмегін тағайындауға өтініш білдірген отбасының материалдық-тұрмыстық жағдайын тексеру актісін жасауға құқылы.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Тұрғын үй көмегін қаржыландыру көздері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26. Тұрғын үй көмегін төлеуді қаржыландыру жергілікті бюджеттердің қаражаты есебінен жүргізіледі.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7. Тұрғын үй көмегін тағайындау кезінде </w:t>
      </w:r>
      <w:r>
        <w:rPr>
          <w:rFonts w:ascii="Times New Roman"/>
          <w:b/>
          <w:i w:val="false"/>
          <w:color w:val="000080"/>
          <w:sz w:val="28"/>
        </w:rPr>
        <w:t>жиынтық табысты есептеу тәртібі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27. Отбасының жиынтық табысына тіркеу кітабына сәйкес отбасы құрамында есептелген барлық тұлғалардың тұрғын үй көмегін тағайындауға өтініш білдірген тоқсан алдындағы тоқсандағы табыстары енгізіледі.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28. Егер отбасының бір мүшесі табыс есептелетін тоқсан мерзімінен кем жұмыс істесе, отбасының жиынтық табысында оның осы тоқсанда жұмыс істеген уақыты есепке алынады.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29. Есептеу кезеңінде құрамында өзгерістер болған отбасының жиынтық табысын есептеуде келесі тоқсанның бірінші айынан бастап келген (кеткен) отбасы мүшесінің табысы есепке алынады (есепке алынбайды).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30. Бір тоқсаннан аса төленуі тиіс табысты (еңбекақы, алимент, зейнетақы, жәрдемақы) бір мезгілде алуда есептеу кезеңінде алынған табыстың барлық сомасы есепке алынады.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31. Отбасының орташа айлық табысы отбасының тоқсандағы жиынтық табысын 3 айға бөлу жолымен есептеледі.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8. Отбасының жиынтық табысын есептегенде </w:t>
      </w:r>
      <w:r>
        <w:rPr>
          <w:rFonts w:ascii="Times New Roman"/>
          <w:b/>
          <w:i w:val="false"/>
          <w:color w:val="000080"/>
          <w:sz w:val="28"/>
        </w:rPr>
        <w:t>есепке алынатын табыс түрлері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32. Отбасының жиынтық табысын есептегенде, тұрғын үй көмегін тағайындауға өтініш білдірген тоқсан алдындағы тоқсанда нақты алынған ақшалай және заттай табыс түрлері есепке алынады:</w:t>
      </w:r>
      <w:r>
        <w:br/>
      </w:r>
      <w:r>
        <w:rPr>
          <w:rFonts w:ascii="Times New Roman"/>
          <w:b w:val="false"/>
          <w:i w:val="false"/>
          <w:color w:val="000000"/>
          <w:sz w:val="28"/>
        </w:rPr>
        <w:t>
</w:t>
      </w:r>
      <w:r>
        <w:rPr>
          <w:rFonts w:ascii="Times New Roman"/>
          <w:b w:val="false"/>
          <w:i w:val="false"/>
          <w:color w:val="000000"/>
          <w:sz w:val="28"/>
        </w:rPr>
        <w:t>      1) еңбекақы түріндегі табыс;</w:t>
      </w:r>
      <w:r>
        <w:br/>
      </w:r>
      <w:r>
        <w:rPr>
          <w:rFonts w:ascii="Times New Roman"/>
          <w:b w:val="false"/>
          <w:i w:val="false"/>
          <w:color w:val="000000"/>
          <w:sz w:val="28"/>
        </w:rPr>
        <w:t>
</w:t>
      </w:r>
      <w:r>
        <w:rPr>
          <w:rFonts w:ascii="Times New Roman"/>
          <w:b w:val="false"/>
          <w:i w:val="false"/>
          <w:color w:val="000000"/>
          <w:sz w:val="28"/>
        </w:rPr>
        <w:t>      2) зейнетақы, шәкіртақы, жәрдемақылар және әлеуметтік төлемдердің басқа да түрлері;</w:t>
      </w:r>
      <w:r>
        <w:br/>
      </w:r>
      <w:r>
        <w:rPr>
          <w:rFonts w:ascii="Times New Roman"/>
          <w:b w:val="false"/>
          <w:i w:val="false"/>
          <w:color w:val="000000"/>
          <w:sz w:val="28"/>
        </w:rPr>
        <w:t>
</w:t>
      </w:r>
      <w:r>
        <w:rPr>
          <w:rFonts w:ascii="Times New Roman"/>
          <w:b w:val="false"/>
          <w:i w:val="false"/>
          <w:color w:val="000000"/>
          <w:sz w:val="28"/>
        </w:rPr>
        <w:t>      3) балаларға және басқа да асырауындағыларға төленетін алимент түріндегі табыс;</w:t>
      </w:r>
      <w:r>
        <w:br/>
      </w:r>
      <w:r>
        <w:rPr>
          <w:rFonts w:ascii="Times New Roman"/>
          <w:b w:val="false"/>
          <w:i w:val="false"/>
          <w:color w:val="000000"/>
          <w:sz w:val="28"/>
        </w:rPr>
        <w:t>
</w:t>
      </w:r>
      <w:r>
        <w:rPr>
          <w:rFonts w:ascii="Times New Roman"/>
          <w:b w:val="false"/>
          <w:i w:val="false"/>
          <w:color w:val="000000"/>
          <w:sz w:val="28"/>
        </w:rPr>
        <w:t>      4) жеке қосалқы шаруашылықтан түсетін табыс;</w:t>
      </w:r>
      <w:r>
        <w:br/>
      </w:r>
      <w:r>
        <w:rPr>
          <w:rFonts w:ascii="Times New Roman"/>
          <w:b w:val="false"/>
          <w:i w:val="false"/>
          <w:color w:val="000000"/>
          <w:sz w:val="28"/>
        </w:rPr>
        <w:t>
</w:t>
      </w:r>
      <w:r>
        <w:rPr>
          <w:rFonts w:ascii="Times New Roman"/>
          <w:b w:val="false"/>
          <w:i w:val="false"/>
          <w:color w:val="000000"/>
          <w:sz w:val="28"/>
        </w:rPr>
        <w:t>      5) жиынтық табысты есептегенде ескерілетін басқа да табыс түрлері.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33. Еңбекақы түріндегі есептелген сомалар:</w:t>
      </w:r>
      <w:r>
        <w:br/>
      </w:r>
      <w:r>
        <w:rPr>
          <w:rFonts w:ascii="Times New Roman"/>
          <w:b w:val="false"/>
          <w:i w:val="false"/>
          <w:color w:val="000000"/>
          <w:sz w:val="28"/>
        </w:rPr>
        <w:t>
</w:t>
      </w:r>
      <w:r>
        <w:rPr>
          <w:rFonts w:ascii="Times New Roman"/>
          <w:b w:val="false"/>
          <w:i w:val="false"/>
          <w:color w:val="000000"/>
          <w:sz w:val="28"/>
        </w:rPr>
        <w:t>      1) еңбекақының барлық түрлері, соның ішінде келісімдік, уақытша, сондай-ақ сыйақы, үстемақы, негізгі және қосымша жұмыс орны бойынша ақшалай және заттай қосымша ақы (қаржыландыру көздеріне тәуелсіз, Қазақстан Республикасының заңнамасына сәйкес, жұмыскерлердің еңбекақысы сақталатын кезеңде заңнамаға сай оларға төленетін ақшалай сомаларды қоса алғанда);</w:t>
      </w:r>
      <w:r>
        <w:br/>
      </w:r>
      <w:r>
        <w:rPr>
          <w:rFonts w:ascii="Times New Roman"/>
          <w:b w:val="false"/>
          <w:i w:val="false"/>
          <w:color w:val="000000"/>
          <w:sz w:val="28"/>
        </w:rPr>
        <w:t>
</w:t>
      </w:r>
      <w:r>
        <w:rPr>
          <w:rFonts w:ascii="Times New Roman"/>
          <w:b w:val="false"/>
          <w:i w:val="false"/>
          <w:color w:val="000000"/>
          <w:sz w:val="28"/>
        </w:rPr>
        <w:t>      2) еңбек демалысы кезінде сақталатын еңбекақысы, сондай-ақ пайдаланылмаған еңбек демалысы үшін төленетін ақшалай өтемақы;</w:t>
      </w:r>
      <w:r>
        <w:br/>
      </w:r>
      <w:r>
        <w:rPr>
          <w:rFonts w:ascii="Times New Roman"/>
          <w:b w:val="false"/>
          <w:i w:val="false"/>
          <w:color w:val="000000"/>
          <w:sz w:val="28"/>
        </w:rPr>
        <w:t>
</w:t>
      </w:r>
      <w:r>
        <w:rPr>
          <w:rFonts w:ascii="Times New Roman"/>
          <w:b w:val="false"/>
          <w:i w:val="false"/>
          <w:color w:val="000000"/>
          <w:sz w:val="28"/>
        </w:rPr>
        <w:t>      3) ұйымның (заңды тұлға) таратылу немесе жұмыс берушінің (жеке тұлға) қызметін тоқтату, Қазақстан Республикасының заңнамасымен белгіленген көлемде жұмыскерлердің саны немесе штатының қысқару жағдайында жеке еңбек шартын бұзу кезінде төленетін өтемақылар;</w:t>
      </w:r>
      <w:r>
        <w:br/>
      </w:r>
      <w:r>
        <w:rPr>
          <w:rFonts w:ascii="Times New Roman"/>
          <w:b w:val="false"/>
          <w:i w:val="false"/>
          <w:color w:val="000000"/>
          <w:sz w:val="28"/>
        </w:rPr>
        <w:t>
</w:t>
      </w:r>
      <w:r>
        <w:rPr>
          <w:rFonts w:ascii="Times New Roman"/>
          <w:b w:val="false"/>
          <w:i w:val="false"/>
          <w:color w:val="000000"/>
          <w:sz w:val="28"/>
        </w:rPr>
        <w:t>      4) уақытша, маусымдық және қоғамдық жұмыстарды атқару кезеңіндегі еңбекақысы;</w:t>
      </w:r>
      <w:r>
        <w:br/>
      </w:r>
      <w:r>
        <w:rPr>
          <w:rFonts w:ascii="Times New Roman"/>
          <w:b w:val="false"/>
          <w:i w:val="false"/>
          <w:color w:val="000000"/>
          <w:sz w:val="28"/>
        </w:rPr>
        <w:t>
</w:t>
      </w:r>
      <w:r>
        <w:rPr>
          <w:rFonts w:ascii="Times New Roman"/>
          <w:b w:val="false"/>
          <w:i w:val="false"/>
          <w:color w:val="000000"/>
          <w:sz w:val="28"/>
        </w:rPr>
        <w:t>      5) маусымдық жұмыстарға қамтылған жұмыскерлердің еңбекақысы алу кезінде отбасының жиынтық табысына есепке алынады. Еңбекақының болмау кезінде жиынтық табыс оны есепке алмай есептелінеді;</w:t>
      </w:r>
      <w:r>
        <w:br/>
      </w:r>
      <w:r>
        <w:rPr>
          <w:rFonts w:ascii="Times New Roman"/>
          <w:b w:val="false"/>
          <w:i w:val="false"/>
          <w:color w:val="000000"/>
          <w:sz w:val="28"/>
        </w:rPr>
        <w:t>
</w:t>
      </w:r>
      <w:r>
        <w:rPr>
          <w:rFonts w:ascii="Times New Roman"/>
          <w:b w:val="false"/>
          <w:i w:val="false"/>
          <w:color w:val="000000"/>
          <w:sz w:val="28"/>
        </w:rPr>
        <w:t>      6) сақтандыру агенттеріне және брокерлерге төленетін делдалдық сыйақы;</w:t>
      </w:r>
      <w:r>
        <w:br/>
      </w:r>
      <w:r>
        <w:rPr>
          <w:rFonts w:ascii="Times New Roman"/>
          <w:b w:val="false"/>
          <w:i w:val="false"/>
          <w:color w:val="000000"/>
          <w:sz w:val="28"/>
        </w:rPr>
        <w:t>
</w:t>
      </w:r>
      <w:r>
        <w:rPr>
          <w:rFonts w:ascii="Times New Roman"/>
          <w:b w:val="false"/>
          <w:i w:val="false"/>
          <w:color w:val="000000"/>
          <w:sz w:val="28"/>
        </w:rPr>
        <w:t>      7) еңбекақыны есептеуде есепке алынбайтын және ұйым қаражатын есебінен төленетін (оқу демалысының төлемі, авторлық гонорар, қарыз, несие, ашқан жаңалығы және тиімді ұсыныстары үшін сыйақы) төлемдердің басқа түрлері;</w:t>
      </w:r>
      <w:r>
        <w:br/>
      </w:r>
      <w:r>
        <w:rPr>
          <w:rFonts w:ascii="Times New Roman"/>
          <w:b w:val="false"/>
          <w:i w:val="false"/>
          <w:color w:val="000000"/>
          <w:sz w:val="28"/>
        </w:rPr>
        <w:t>
</w:t>
      </w:r>
      <w:r>
        <w:rPr>
          <w:rFonts w:ascii="Times New Roman"/>
          <w:b w:val="false"/>
          <w:i w:val="false"/>
          <w:color w:val="000000"/>
          <w:sz w:val="28"/>
        </w:rPr>
        <w:t>      8) отбасы құрамында есепке алынбайтындықтан, жедел қызметтегі, соның ішінде әскери-құрылыс отрядтарында қызмет атқарып жүрген әскери қызметкерлердің ақшалай үлесін қоспағанда, келісім-шарт бойынша қызмет ететін әскери қызметкерлер және ішкі істер органдарының саптағы және басшы құрамындағы тұлғалар, сондай-ақ оларға теңестірілген азаматтар санаттарының ақшалай үлесі үстемақы мен қосымша ақылары есепке алына отырып, отбасының жиынтық табысына енгізіледі;</w:t>
      </w:r>
      <w:r>
        <w:br/>
      </w:r>
      <w:r>
        <w:rPr>
          <w:rFonts w:ascii="Times New Roman"/>
          <w:b w:val="false"/>
          <w:i w:val="false"/>
          <w:color w:val="000000"/>
          <w:sz w:val="28"/>
        </w:rPr>
        <w:t>
</w:t>
      </w:r>
      <w:r>
        <w:rPr>
          <w:rFonts w:ascii="Times New Roman"/>
          <w:b w:val="false"/>
          <w:i w:val="false"/>
          <w:color w:val="000000"/>
          <w:sz w:val="28"/>
        </w:rPr>
        <w:t>      9) шет елде жұмыс істейтін және отбасы құрамында есепке алынған тұлғалардың жиынтық табысындағы еңбекақысы ұлттық және шет ел валютасында есепке алынады. Осы жағдайда шетел валютасында алынған табыс отбасының жиынтық табысын анықтау кезінде Ұлттық банк белгілеген бағам бойынша ұлттық валютада есептелінеді;</w:t>
      </w:r>
      <w:r>
        <w:br/>
      </w:r>
      <w:r>
        <w:rPr>
          <w:rFonts w:ascii="Times New Roman"/>
          <w:b w:val="false"/>
          <w:i w:val="false"/>
          <w:color w:val="000000"/>
          <w:sz w:val="28"/>
        </w:rPr>
        <w:t>
</w:t>
      </w:r>
      <w:r>
        <w:rPr>
          <w:rFonts w:ascii="Times New Roman"/>
          <w:b w:val="false"/>
          <w:i w:val="false"/>
          <w:color w:val="000000"/>
          <w:sz w:val="28"/>
        </w:rPr>
        <w:t>      10) егер Қазақстан Республикасының азаматы Қазақстан Республикасына жұмыс істеуге немесе оқуға келген және отбасы құрамында есепке алынған шет ел азаматымен некеге тіркелген болса, отбасының жиынтық табысы Қазақстан Республикасының азаматының табысынан және отбасының жиынтық табысын анықтау кезінде Қазақстан Республикасында алынған ұлттық, сондай-ақ Ұлттық банк белгілеген бағам бойынша ұлттық валютада есептелінген шетел валютасында алынған шетел азаматының табысынан белгіленеді;</w:t>
      </w:r>
      <w:r>
        <w:br/>
      </w:r>
      <w:r>
        <w:rPr>
          <w:rFonts w:ascii="Times New Roman"/>
          <w:b w:val="false"/>
          <w:i w:val="false"/>
          <w:color w:val="000000"/>
          <w:sz w:val="28"/>
        </w:rPr>
        <w:t>
</w:t>
      </w:r>
      <w:r>
        <w:rPr>
          <w:rFonts w:ascii="Times New Roman"/>
          <w:b w:val="false"/>
          <w:i w:val="false"/>
          <w:color w:val="000000"/>
          <w:sz w:val="28"/>
        </w:rPr>
        <w:t>      11) авторлық гонорар (шарттар болмаған жағдайда), сондай-ақ ашқан жаңалығы және тиімді ұсыныстары үшін алған сыйақы гонорар сомасын 12 айға бөлуден алған үлес мөлшерінде отбасының жиынтық табысына ай сайын енгізіліп отырады;</w:t>
      </w:r>
      <w:r>
        <w:br/>
      </w:r>
      <w:r>
        <w:rPr>
          <w:rFonts w:ascii="Times New Roman"/>
          <w:b w:val="false"/>
          <w:i w:val="false"/>
          <w:color w:val="000000"/>
          <w:sz w:val="28"/>
        </w:rPr>
        <w:t>
</w:t>
      </w:r>
      <w:r>
        <w:rPr>
          <w:rFonts w:ascii="Times New Roman"/>
          <w:b w:val="false"/>
          <w:i w:val="false"/>
          <w:color w:val="000000"/>
          <w:sz w:val="28"/>
        </w:rPr>
        <w:t>      12) өтелген несие, қарыз сомасы жиынтық табысқа енгізіледі және оларды өтеу (бөлшектеп өтеу кезінде төленген сома және несие, қарыз беру мерзіміне сәйкес) сәтінен бастап несие беру мерзіміне бөлінеді;</w:t>
      </w:r>
      <w:r>
        <w:br/>
      </w:r>
      <w:r>
        <w:rPr>
          <w:rFonts w:ascii="Times New Roman"/>
          <w:b w:val="false"/>
          <w:i w:val="false"/>
          <w:color w:val="000000"/>
          <w:sz w:val="28"/>
        </w:rPr>
        <w:t>
</w:t>
      </w:r>
      <w:r>
        <w:rPr>
          <w:rFonts w:ascii="Times New Roman"/>
          <w:b w:val="false"/>
          <w:i w:val="false"/>
          <w:color w:val="000000"/>
          <w:sz w:val="28"/>
        </w:rPr>
        <w:t>      13) шарт жасамай, жекелеген азаматтарда жұмыспен қамтылған тұлғалардың жиынтық табысында олардың нақты еңбекақысы есепке алынады. Осы жағдайда еңбекақының заттай бөлігі нарық бағалары бойынша ақшалай баламада жиынтық табысқа енгізіледі. Еңбекақыны өтініш беруші ерікті түрде көрсетеді, бірақ заңнамамен бекітілген төменгі еңбекақы мөлшерінен төмен емес;</w:t>
      </w:r>
      <w:r>
        <w:br/>
      </w:r>
      <w:r>
        <w:rPr>
          <w:rFonts w:ascii="Times New Roman"/>
          <w:b w:val="false"/>
          <w:i w:val="false"/>
          <w:color w:val="000000"/>
          <w:sz w:val="28"/>
        </w:rPr>
        <w:t>
</w:t>
      </w:r>
      <w:r>
        <w:rPr>
          <w:rFonts w:ascii="Times New Roman"/>
          <w:b w:val="false"/>
          <w:i w:val="false"/>
          <w:color w:val="000000"/>
          <w:sz w:val="28"/>
        </w:rPr>
        <w:t>      14) азаматтық-құқықтық шарттар (мердігерлік) бойынша жұмыс жасаушы тұлғалардың табысы шарт әрекетінің барлық кезеңі бойынша қосылады. Алынған табыс жұмыс жасау үшін шартта көрсетілген ай санына бөлінеді және есептеу кезеңіне сәйкес келетін айлар үшін жиынтық табыста есептелінеді;</w:t>
      </w:r>
      <w:r>
        <w:br/>
      </w:r>
      <w:r>
        <w:rPr>
          <w:rFonts w:ascii="Times New Roman"/>
          <w:b w:val="false"/>
          <w:i w:val="false"/>
          <w:color w:val="000000"/>
          <w:sz w:val="28"/>
        </w:rPr>
        <w:t>
</w:t>
      </w:r>
      <w:r>
        <w:rPr>
          <w:rFonts w:ascii="Times New Roman"/>
          <w:b w:val="false"/>
          <w:i w:val="false"/>
          <w:color w:val="000000"/>
          <w:sz w:val="28"/>
        </w:rPr>
        <w:t>      15) салық басқармасында тіркелген өздігінен жұмыспен қамтылған тұлғалардың жиынтық табысында олардың салық басқармасымен расталған анықтамадағы табысы есепке алынады;</w:t>
      </w:r>
      <w:r>
        <w:br/>
      </w:r>
      <w:r>
        <w:rPr>
          <w:rFonts w:ascii="Times New Roman"/>
          <w:b w:val="false"/>
          <w:i w:val="false"/>
          <w:color w:val="000000"/>
          <w:sz w:val="28"/>
        </w:rPr>
        <w:t>
</w:t>
      </w:r>
      <w:r>
        <w:rPr>
          <w:rFonts w:ascii="Times New Roman"/>
          <w:b w:val="false"/>
          <w:i w:val="false"/>
          <w:color w:val="000000"/>
          <w:sz w:val="28"/>
        </w:rPr>
        <w:t>      16) арнайы салық тәртібі жағдайында кәсіпкерлік қызметпен айналысатын тұлғалардың табыстары бір жолғы талон, патент, оңайлатылған декларация негізінде расталады;</w:t>
      </w:r>
      <w:r>
        <w:br/>
      </w:r>
      <w:r>
        <w:rPr>
          <w:rFonts w:ascii="Times New Roman"/>
          <w:b w:val="false"/>
          <w:i w:val="false"/>
          <w:color w:val="000000"/>
          <w:sz w:val="28"/>
        </w:rPr>
        <w:t>
</w:t>
      </w:r>
      <w:r>
        <w:rPr>
          <w:rFonts w:ascii="Times New Roman"/>
          <w:b w:val="false"/>
          <w:i w:val="false"/>
          <w:color w:val="000000"/>
          <w:sz w:val="28"/>
        </w:rPr>
        <w:t>      17) жұмыс берушінің кесірінен бос тұрып қалу уақытына ақы төлеусіз бір айдан артық уақыт жалақысы сақталмайтын демалыста жүрген адамдардың жиынтық табысын есептегенде өзі көрсеткен табысы ескеріледі.</w:t>
      </w:r>
      <w:r>
        <w:br/>
      </w:r>
      <w:r>
        <w:rPr>
          <w:rFonts w:ascii="Times New Roman"/>
          <w:b w:val="false"/>
          <w:i w:val="false"/>
          <w:color w:val="000000"/>
          <w:sz w:val="28"/>
        </w:rPr>
        <w:t>
</w:t>
      </w:r>
      <w:r>
        <w:rPr>
          <w:rFonts w:ascii="Times New Roman"/>
          <w:b w:val="false"/>
          <w:i w:val="false"/>
          <w:color w:val="000000"/>
          <w:sz w:val="28"/>
        </w:rPr>
        <w:t>      Еңбекақы түрінде алынған табыстар олардың мөлшері жөніндегі анықтамалармен расталады.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34. Зейнетақы, шәкіртақы, жәрдемақы және басқа да әлеуметтік төлемдер:</w:t>
      </w:r>
      <w:r>
        <w:br/>
      </w:r>
      <w:r>
        <w:rPr>
          <w:rFonts w:ascii="Times New Roman"/>
          <w:b w:val="false"/>
          <w:i w:val="false"/>
          <w:color w:val="000000"/>
          <w:sz w:val="28"/>
        </w:rPr>
        <w:t>
</w:t>
      </w:r>
      <w:r>
        <w:rPr>
          <w:rFonts w:ascii="Times New Roman"/>
          <w:b w:val="false"/>
          <w:i w:val="false"/>
          <w:color w:val="000000"/>
          <w:sz w:val="28"/>
        </w:rPr>
        <w:t>      1) Қазақстан Республикасының заңнамасымен және басқа да нормативтік құқықтық актілермен белгіленген тәртіпте тағайындалатын зейнетақының барлық түрлері және оларға өтемақылық төлемдер;</w:t>
      </w:r>
      <w:r>
        <w:br/>
      </w:r>
      <w:r>
        <w:rPr>
          <w:rFonts w:ascii="Times New Roman"/>
          <w:b w:val="false"/>
          <w:i w:val="false"/>
          <w:color w:val="000000"/>
          <w:sz w:val="28"/>
        </w:rPr>
        <w:t>
</w:t>
      </w:r>
      <w:r>
        <w:rPr>
          <w:rFonts w:ascii="Times New Roman"/>
          <w:b w:val="false"/>
          <w:i w:val="false"/>
          <w:color w:val="000000"/>
          <w:sz w:val="28"/>
        </w:rPr>
        <w:t>      2) мүгедектікке, асыраушысынан айрылу жағдайы және жас мөлшері бойынша төленетін мемлекеттік әлеуметтік жәрдемақылар;</w:t>
      </w:r>
      <w:r>
        <w:br/>
      </w:r>
      <w:r>
        <w:rPr>
          <w:rFonts w:ascii="Times New Roman"/>
          <w:b w:val="false"/>
          <w:i w:val="false"/>
          <w:color w:val="000000"/>
          <w:sz w:val="28"/>
        </w:rPr>
        <w:t>
</w:t>
      </w:r>
      <w:r>
        <w:rPr>
          <w:rFonts w:ascii="Times New Roman"/>
          <w:b w:val="false"/>
          <w:i w:val="false"/>
          <w:color w:val="000000"/>
          <w:sz w:val="28"/>
        </w:rPr>
        <w:t>      3) арнайы мемлекеттік жәрдемақылар;</w:t>
      </w:r>
      <w:r>
        <w:br/>
      </w:r>
      <w:r>
        <w:rPr>
          <w:rFonts w:ascii="Times New Roman"/>
          <w:b w:val="false"/>
          <w:i w:val="false"/>
          <w:color w:val="000000"/>
          <w:sz w:val="28"/>
        </w:rPr>
        <w:t>
</w:t>
      </w:r>
      <w:r>
        <w:rPr>
          <w:rFonts w:ascii="Times New Roman"/>
          <w:b w:val="false"/>
          <w:i w:val="false"/>
          <w:color w:val="000000"/>
          <w:sz w:val="28"/>
        </w:rPr>
        <w:t>      4) жер асты және ашық тау-кен жұмыстарында, сондай-ақ аса зиянды және ауыр еңбек жағдайында жұмыс жасаған тұлғаларға арнайы мемлекеттік жәрдемақылар;</w:t>
      </w:r>
      <w:r>
        <w:br/>
      </w:r>
      <w:r>
        <w:rPr>
          <w:rFonts w:ascii="Times New Roman"/>
          <w:b w:val="false"/>
          <w:i w:val="false"/>
          <w:color w:val="000000"/>
          <w:sz w:val="28"/>
        </w:rPr>
        <w:t>
</w:t>
      </w:r>
      <w:r>
        <w:rPr>
          <w:rFonts w:ascii="Times New Roman"/>
          <w:b w:val="false"/>
          <w:i w:val="false"/>
          <w:color w:val="000000"/>
          <w:sz w:val="28"/>
        </w:rPr>
        <w:t>      5) төлем көздеріне тәуелсіз студенттерге, оқушыларға, аспиранттарға, докторанттарға, басқа оқу орындарының тыңдаушыларына төленетін шәкіртақы. Орта білім беру жүйесінде оқитын, сондай-ақ жоғары және орташа арнайы білім беру орындарында күндізгі бөлімде ақылы негізде, шәкіртақы алмай оқитын студенттердің жиынтық табысына студенттің ерікті түрде көрсеткен табысы есептелінеді;</w:t>
      </w:r>
      <w:r>
        <w:br/>
      </w:r>
      <w:r>
        <w:rPr>
          <w:rFonts w:ascii="Times New Roman"/>
          <w:b w:val="false"/>
          <w:i w:val="false"/>
          <w:color w:val="000000"/>
          <w:sz w:val="28"/>
        </w:rPr>
        <w:t>
</w:t>
      </w:r>
      <w:r>
        <w:rPr>
          <w:rFonts w:ascii="Times New Roman"/>
          <w:b w:val="false"/>
          <w:i w:val="false"/>
          <w:color w:val="000000"/>
          <w:sz w:val="28"/>
        </w:rPr>
        <w:t>      6) уақытша еңбекке қабілетсіздік бойынша жәрдемақы (соның ішінде бала күтімі бойынша);</w:t>
      </w:r>
      <w:r>
        <w:br/>
      </w:r>
      <w:r>
        <w:rPr>
          <w:rFonts w:ascii="Times New Roman"/>
          <w:b w:val="false"/>
          <w:i w:val="false"/>
          <w:color w:val="000000"/>
          <w:sz w:val="28"/>
        </w:rPr>
        <w:t>
</w:t>
      </w:r>
      <w:r>
        <w:rPr>
          <w:rFonts w:ascii="Times New Roman"/>
          <w:b w:val="false"/>
          <w:i w:val="false"/>
          <w:color w:val="000000"/>
          <w:sz w:val="28"/>
        </w:rPr>
        <w:t>      7) жүктілік және босану бойынша жәрдемақы;</w:t>
      </w:r>
      <w:r>
        <w:br/>
      </w:r>
      <w:r>
        <w:rPr>
          <w:rFonts w:ascii="Times New Roman"/>
          <w:b w:val="false"/>
          <w:i w:val="false"/>
          <w:color w:val="000000"/>
          <w:sz w:val="28"/>
        </w:rPr>
        <w:t>
</w:t>
      </w:r>
      <w:r>
        <w:rPr>
          <w:rFonts w:ascii="Times New Roman"/>
          <w:b w:val="false"/>
          <w:i w:val="false"/>
          <w:color w:val="000000"/>
          <w:sz w:val="28"/>
        </w:rPr>
        <w:t>      8) жергілікті уәкілетті және атқарушы органдардың шешімі бойынша бюджеттен берілетін тұрақты төлемдер;</w:t>
      </w:r>
      <w:r>
        <w:br/>
      </w:r>
      <w:r>
        <w:rPr>
          <w:rFonts w:ascii="Times New Roman"/>
          <w:b w:val="false"/>
          <w:i w:val="false"/>
          <w:color w:val="000000"/>
          <w:sz w:val="28"/>
        </w:rPr>
        <w:t>
</w:t>
      </w:r>
      <w:r>
        <w:rPr>
          <w:rFonts w:ascii="Times New Roman"/>
          <w:b w:val="false"/>
          <w:i w:val="false"/>
          <w:color w:val="000000"/>
          <w:sz w:val="28"/>
        </w:rPr>
        <w:t>      9) жүріп-тұрысында қиындықтары бар 1 топ мүгедектері үшін жеке көмекшінің әлеуметтік қызметтеріне ақы төлеу;</w:t>
      </w:r>
      <w:r>
        <w:br/>
      </w:r>
      <w:r>
        <w:rPr>
          <w:rFonts w:ascii="Times New Roman"/>
          <w:b w:val="false"/>
          <w:i w:val="false"/>
          <w:color w:val="000000"/>
          <w:sz w:val="28"/>
        </w:rPr>
        <w:t>
</w:t>
      </w:r>
      <w:r>
        <w:rPr>
          <w:rFonts w:ascii="Times New Roman"/>
          <w:b w:val="false"/>
          <w:i w:val="false"/>
          <w:color w:val="000000"/>
          <w:sz w:val="28"/>
        </w:rPr>
        <w:t>      10) алушының жазбаша өтініші бойынша жергілікті бюджет қаражаты есебінен көрсетілетін материалдық көмек және біржолғы төлемдер;</w:t>
      </w:r>
      <w:r>
        <w:br/>
      </w:r>
      <w:r>
        <w:rPr>
          <w:rFonts w:ascii="Times New Roman"/>
          <w:b w:val="false"/>
          <w:i w:val="false"/>
          <w:color w:val="000000"/>
          <w:sz w:val="28"/>
        </w:rPr>
        <w:t>
</w:t>
      </w:r>
      <w:r>
        <w:rPr>
          <w:rFonts w:ascii="Times New Roman"/>
          <w:b w:val="false"/>
          <w:i w:val="false"/>
          <w:color w:val="000000"/>
          <w:sz w:val="28"/>
        </w:rPr>
        <w:t>      11) мемлекеттік әлеуметтік сақтандыру қорынан берілетін әлеуметтік төлемдер;</w:t>
      </w:r>
      <w:r>
        <w:br/>
      </w:r>
      <w:r>
        <w:rPr>
          <w:rFonts w:ascii="Times New Roman"/>
          <w:b w:val="false"/>
          <w:i w:val="false"/>
          <w:color w:val="000000"/>
          <w:sz w:val="28"/>
        </w:rPr>
        <w:t>
</w:t>
      </w:r>
      <w:r>
        <w:rPr>
          <w:rFonts w:ascii="Times New Roman"/>
          <w:b w:val="false"/>
          <w:i w:val="false"/>
          <w:color w:val="000000"/>
          <w:sz w:val="28"/>
        </w:rPr>
        <w:t>      12) жұмыс берушінің қаражаты есебінен әлеуметтік қамтамасыз ету бойынша жәрдемақы;</w:t>
      </w:r>
      <w:r>
        <w:br/>
      </w:r>
      <w:r>
        <w:rPr>
          <w:rFonts w:ascii="Times New Roman"/>
          <w:b w:val="false"/>
          <w:i w:val="false"/>
          <w:color w:val="000000"/>
          <w:sz w:val="28"/>
        </w:rPr>
        <w:t>
</w:t>
      </w:r>
      <w:r>
        <w:rPr>
          <w:rFonts w:ascii="Times New Roman"/>
          <w:b w:val="false"/>
          <w:i w:val="false"/>
          <w:color w:val="000000"/>
          <w:sz w:val="28"/>
        </w:rPr>
        <w:t>      13) бір жасқа толғанға дейін бала күтіміне байланысты мемлекеттік жәрдемақы.</w:t>
      </w:r>
      <w:r>
        <w:br/>
      </w:r>
      <w:r>
        <w:rPr>
          <w:rFonts w:ascii="Times New Roman"/>
          <w:b w:val="false"/>
          <w:i w:val="false"/>
          <w:color w:val="000000"/>
          <w:sz w:val="28"/>
        </w:rPr>
        <w:t>
</w:t>
      </w:r>
      <w:r>
        <w:rPr>
          <w:rFonts w:ascii="Times New Roman"/>
          <w:b w:val="false"/>
          <w:i w:val="false"/>
          <w:color w:val="000000"/>
          <w:sz w:val="28"/>
        </w:rPr>
        <w:t>      Әлеуметтік төлемдер түрінде алынған табыстар олардың мөлшері жөніндегі анықтамалармен расталады.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35. Балаларға және асыраудағы басқа да адамдарға төленетін алимент түріндегі табыстар:</w:t>
      </w:r>
      <w:r>
        <w:br/>
      </w:r>
      <w:r>
        <w:rPr>
          <w:rFonts w:ascii="Times New Roman"/>
          <w:b w:val="false"/>
          <w:i w:val="false"/>
          <w:color w:val="000000"/>
          <w:sz w:val="28"/>
        </w:rPr>
        <w:t>
</w:t>
      </w:r>
      <w:r>
        <w:rPr>
          <w:rFonts w:ascii="Times New Roman"/>
          <w:b w:val="false"/>
          <w:i w:val="false"/>
          <w:color w:val="000000"/>
          <w:sz w:val="28"/>
        </w:rPr>
        <w:t>      1) алименттер, сондай-ақ алимент төлеушінің еңбекақысын қайта есептеуге байланысты алынған алименттердің қосымша сомалары оларды алу уақытына сай жиынтық табыста есептелінеді;</w:t>
      </w:r>
      <w:r>
        <w:br/>
      </w:r>
      <w:r>
        <w:rPr>
          <w:rFonts w:ascii="Times New Roman"/>
          <w:b w:val="false"/>
          <w:i w:val="false"/>
          <w:color w:val="000000"/>
          <w:sz w:val="28"/>
        </w:rPr>
        <w:t>
</w:t>
      </w:r>
      <w:r>
        <w:rPr>
          <w:rFonts w:ascii="Times New Roman"/>
          <w:b w:val="false"/>
          <w:i w:val="false"/>
          <w:color w:val="000000"/>
          <w:sz w:val="28"/>
        </w:rPr>
        <w:t>      2) ата-ананың арасындағы неке бұзылған кезде, ері (зайыбы) балаларға алимент төлеу жағдайында тұрғын үй көмегі тағайындалады. Алимент өндіруге қарсылық білдірілсе, отбасы жәрдемақы алу құқығынан айрылады;</w:t>
      </w:r>
      <w:r>
        <w:br/>
      </w:r>
      <w:r>
        <w:rPr>
          <w:rFonts w:ascii="Times New Roman"/>
          <w:b w:val="false"/>
          <w:i w:val="false"/>
          <w:color w:val="000000"/>
          <w:sz w:val="28"/>
        </w:rPr>
        <w:t>
</w:t>
      </w:r>
      <w:r>
        <w:rPr>
          <w:rFonts w:ascii="Times New Roman"/>
          <w:b w:val="false"/>
          <w:i w:val="false"/>
          <w:color w:val="000000"/>
          <w:sz w:val="28"/>
        </w:rPr>
        <w:t>      3) төлеуші жұмыс істемеген және уәкілетті органда жұмыссыз ретінде тіркелмеген, бас еркінен айыру орындарында немесе уақытша қамау орнында, емделуде немесе туберкулез, психоневрологиялық диспансерлерде, емдеу-еңбек профилакторийінде есепте тұрған, Қазақстан Республикасының тиісті келісімі жоқ мемлекеттерге тұрақты мекенжайға орналасуға кеткен немесе іздеу салынған жағдайда, отбасының жиынтық табысы тиісті органдар растайтын құжатттар қоса ұсынылған жазбаша өтініш негізінде есептелінеді;</w:t>
      </w:r>
      <w:r>
        <w:br/>
      </w:r>
      <w:r>
        <w:rPr>
          <w:rFonts w:ascii="Times New Roman"/>
          <w:b w:val="false"/>
          <w:i w:val="false"/>
          <w:color w:val="000000"/>
          <w:sz w:val="28"/>
        </w:rPr>
        <w:t>
</w:t>
      </w:r>
      <w:r>
        <w:rPr>
          <w:rFonts w:ascii="Times New Roman"/>
          <w:b w:val="false"/>
          <w:i w:val="false"/>
          <w:color w:val="000000"/>
          <w:sz w:val="28"/>
        </w:rPr>
        <w:t>      4) алимент бойынша қарыздар пайда болған жағдайда, жиынтық табыс алименттерді есепке алмай, сот орындаушысының қарыздар жөніндегі ұйғарымы қоса ұсынылып есептелінеді;</w:t>
      </w:r>
      <w:r>
        <w:br/>
      </w:r>
      <w:r>
        <w:rPr>
          <w:rFonts w:ascii="Times New Roman"/>
          <w:b w:val="false"/>
          <w:i w:val="false"/>
          <w:color w:val="000000"/>
          <w:sz w:val="28"/>
        </w:rPr>
        <w:t>
</w:t>
      </w:r>
      <w:r>
        <w:rPr>
          <w:rFonts w:ascii="Times New Roman"/>
          <w:b w:val="false"/>
          <w:i w:val="false"/>
          <w:color w:val="000000"/>
          <w:sz w:val="28"/>
        </w:rPr>
        <w:t>      5) егер ата-ана арасындағы неке бұзылмаса, бірақ ерлі-зайыпты адамдардың бірінен алимент өндірілген болса, осы ерлі-зайыпты адамның отбасымен бірге тұрса, жиынтық табыста оның табысы толық есепке алынады. Ерлі-зайыптылардың бөлек тұруы жағдайында, отбасының жиынтық табысында алименттер есепке алынады;</w:t>
      </w:r>
      <w:r>
        <w:br/>
      </w:r>
      <w:r>
        <w:rPr>
          <w:rFonts w:ascii="Times New Roman"/>
          <w:b w:val="false"/>
          <w:i w:val="false"/>
          <w:color w:val="000000"/>
          <w:sz w:val="28"/>
        </w:rPr>
        <w:t>
</w:t>
      </w:r>
      <w:r>
        <w:rPr>
          <w:rFonts w:ascii="Times New Roman"/>
          <w:b w:val="false"/>
          <w:i w:val="false"/>
          <w:color w:val="000000"/>
          <w:sz w:val="28"/>
        </w:rPr>
        <w:t>      6) қамқорлық ресімделген балаларға алимент төленбеген жағдайда (қамқорлық жөніндегі құжат), ата-анасынан алимент алу жөніндегі анықтаманы ұсынбай, жиынтық табыс есептелінеді;</w:t>
      </w:r>
      <w:r>
        <w:br/>
      </w:r>
      <w:r>
        <w:rPr>
          <w:rFonts w:ascii="Times New Roman"/>
          <w:b w:val="false"/>
          <w:i w:val="false"/>
          <w:color w:val="000000"/>
          <w:sz w:val="28"/>
        </w:rPr>
        <w:t>
</w:t>
      </w:r>
      <w:r>
        <w:rPr>
          <w:rFonts w:ascii="Times New Roman"/>
          <w:b w:val="false"/>
          <w:i w:val="false"/>
          <w:color w:val="000000"/>
          <w:sz w:val="28"/>
        </w:rPr>
        <w:t>      7) балаларға және басқа да асырауындағыларға алынған алименттер ұйымдардың алименттерді аударуы жөніндегі анықтамаларымен немесе алынған алименттер жөніндегі пошталық аударымдар түбіртегімен, сондай-ақ өндіру туралы сот органдарының шешімі қоса ұсынылып, жазбаша өтініш негізінде расталады.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36. Жеке қосалқы шаруашылықтан алынатын табыстар:</w:t>
      </w:r>
      <w:r>
        <w:br/>
      </w:r>
      <w:r>
        <w:rPr>
          <w:rFonts w:ascii="Times New Roman"/>
          <w:b w:val="false"/>
          <w:i w:val="false"/>
          <w:color w:val="000000"/>
          <w:sz w:val="28"/>
        </w:rPr>
        <w:t>
</w:t>
      </w:r>
      <w:r>
        <w:rPr>
          <w:rFonts w:ascii="Times New Roman"/>
          <w:b w:val="false"/>
          <w:i w:val="false"/>
          <w:color w:val="000000"/>
          <w:sz w:val="28"/>
        </w:rPr>
        <w:t>      1) ауыл шаруашылық өнімдерін өсіру, мал және құс ұстау және өсіру арқылы жеке қосалқы шаруашылықтан алынатын табыс (саябақ телімдерінен алынатын табысты есептемегенде) әр отбасы бойынша өтініш берушінің жеке қосалқы шаруашылықтың бар екендігі және көлемі жөніндегі мәліметтері негізінде есептелінеді;</w:t>
      </w:r>
      <w:r>
        <w:br/>
      </w:r>
      <w:r>
        <w:rPr>
          <w:rFonts w:ascii="Times New Roman"/>
          <w:b w:val="false"/>
          <w:i w:val="false"/>
          <w:color w:val="000000"/>
          <w:sz w:val="28"/>
        </w:rPr>
        <w:t>
</w:t>
      </w:r>
      <w:r>
        <w:rPr>
          <w:rFonts w:ascii="Times New Roman"/>
          <w:b w:val="false"/>
          <w:i w:val="false"/>
          <w:color w:val="000000"/>
          <w:sz w:val="28"/>
        </w:rPr>
        <w:t xml:space="preserve">      2) жылдық жеке қосалқы шаруашылықтан алынатын табысты осы қағиданың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қосымшалары</w:t>
      </w:r>
      <w:r>
        <w:rPr>
          <w:rFonts w:ascii="Times New Roman"/>
          <w:b w:val="false"/>
          <w:i w:val="false"/>
          <w:color w:val="000000"/>
          <w:sz w:val="28"/>
        </w:rPr>
        <w:t xml:space="preserve"> негізінде уәкілетті орган есептейді;</w:t>
      </w:r>
      <w:r>
        <w:br/>
      </w:r>
      <w:r>
        <w:rPr>
          <w:rFonts w:ascii="Times New Roman"/>
          <w:b w:val="false"/>
          <w:i w:val="false"/>
          <w:color w:val="000000"/>
          <w:sz w:val="28"/>
        </w:rPr>
        <w:t>
</w:t>
      </w:r>
      <w:r>
        <w:rPr>
          <w:rFonts w:ascii="Times New Roman"/>
          <w:b w:val="false"/>
          <w:i w:val="false"/>
          <w:color w:val="000000"/>
          <w:sz w:val="28"/>
        </w:rPr>
        <w:t xml:space="preserve">      3) жердің бір сотығынан (бір бастан) өндірілетін өнім құны өсірілетін дақылдардың (қосалқы шаруашылықта ұсталатын мал мен құстың орташа өнімділігі) орташа өнімділігін </w:t>
      </w:r>
      <w:r>
        <w:rPr>
          <w:rFonts w:ascii="Times New Roman"/>
          <w:b w:val="false"/>
          <w:i w:val="false"/>
          <w:color w:val="000000"/>
          <w:sz w:val="28"/>
        </w:rPr>
        <w:t>5 қосымшаға</w:t>
      </w:r>
      <w:r>
        <w:rPr>
          <w:rFonts w:ascii="Times New Roman"/>
          <w:b w:val="false"/>
          <w:i w:val="false"/>
          <w:color w:val="000000"/>
          <w:sz w:val="28"/>
        </w:rPr>
        <w:t xml:space="preserve"> сәйкес өнімнің 1 килограмм орташа бағасына көбейту жолымен анықталады;</w:t>
      </w:r>
      <w:r>
        <w:br/>
      </w:r>
      <w:r>
        <w:rPr>
          <w:rFonts w:ascii="Times New Roman"/>
          <w:b w:val="false"/>
          <w:i w:val="false"/>
          <w:color w:val="000000"/>
          <w:sz w:val="28"/>
        </w:rPr>
        <w:t>
</w:t>
      </w:r>
      <w:r>
        <w:rPr>
          <w:rFonts w:ascii="Times New Roman"/>
          <w:b w:val="false"/>
          <w:i w:val="false"/>
          <w:color w:val="000000"/>
          <w:sz w:val="28"/>
        </w:rPr>
        <w:t>      4) екі немесе одан да көп отбасылар қолданатын жеке қосалқы шаруашылықтан, сондай-ақ шаруа (ферма) қожалығынан алынатын табыстар осы шаруашылықта жұмыс істейтін отбасы мүшелерінің санына пропорционал әр отбасы бойынша бөлініп есептелінеді;</w:t>
      </w:r>
      <w:r>
        <w:br/>
      </w:r>
      <w:r>
        <w:rPr>
          <w:rFonts w:ascii="Times New Roman"/>
          <w:b w:val="false"/>
          <w:i w:val="false"/>
          <w:color w:val="000000"/>
          <w:sz w:val="28"/>
        </w:rPr>
        <w:t>
</w:t>
      </w:r>
      <w:r>
        <w:rPr>
          <w:rFonts w:ascii="Times New Roman"/>
          <w:b w:val="false"/>
          <w:i w:val="false"/>
          <w:color w:val="000000"/>
          <w:sz w:val="28"/>
        </w:rPr>
        <w:t>      5) отбасының жиынтық табысында тоқсан ішінде жеке қосалқы шаруашылықтан алынатын табыс есептелінеді. Отбасының жиынтық табысында тоқсан ішінде жеке қосалқы шаруашылықтан алынатын табысы жылдық жеке қосалқы шаруашылықтан алынатын табысты төрт тоқсанға бөлу жолымен анықталады;</w:t>
      </w:r>
      <w:r>
        <w:br/>
      </w:r>
      <w:r>
        <w:rPr>
          <w:rFonts w:ascii="Times New Roman"/>
          <w:b w:val="false"/>
          <w:i w:val="false"/>
          <w:color w:val="000000"/>
          <w:sz w:val="28"/>
        </w:rPr>
        <w:t>
</w:t>
      </w:r>
      <w:r>
        <w:rPr>
          <w:rFonts w:ascii="Times New Roman"/>
          <w:b w:val="false"/>
          <w:i w:val="false"/>
          <w:color w:val="000000"/>
          <w:sz w:val="28"/>
        </w:rPr>
        <w:t>      6) табысты есептеу үшін Қарағанды облысының статистика басқармасының деректері негізінде Қарағанды облысының жұмыспен қамтуды үйлестіру және әлеуметтік бағдарламалар басқармасы ұсынған Қарағанды облысында қалыптасқан өсімдік және мал шаруашылығы өнімдері бойынша өткен жылғы орташа жылдық бағалар пайдаланылады;</w:t>
      </w:r>
      <w:r>
        <w:br/>
      </w:r>
      <w:r>
        <w:rPr>
          <w:rFonts w:ascii="Times New Roman"/>
          <w:b w:val="false"/>
          <w:i w:val="false"/>
          <w:color w:val="000000"/>
          <w:sz w:val="28"/>
        </w:rPr>
        <w:t>
</w:t>
      </w:r>
      <w:r>
        <w:rPr>
          <w:rFonts w:ascii="Times New Roman"/>
          <w:b w:val="false"/>
          <w:i w:val="false"/>
          <w:color w:val="000000"/>
          <w:sz w:val="28"/>
        </w:rPr>
        <w:t>      7) жеке қосалқы шаруашылықтан алынатын табыстардың жеке нормативтік есептеу карточкасы өтініш берушінің мәліметтері негізінде отбасының жиынтық табысына есеп жүргізетін тұлға арқылы толтырылады.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37. Жиынтық табысты есептегенде есепке алынатын басқа да табыстар:</w:t>
      </w:r>
      <w:r>
        <w:br/>
      </w:r>
      <w:r>
        <w:rPr>
          <w:rFonts w:ascii="Times New Roman"/>
          <w:b w:val="false"/>
          <w:i w:val="false"/>
          <w:color w:val="000000"/>
          <w:sz w:val="28"/>
        </w:rPr>
        <w:t>
</w:t>
      </w:r>
      <w:r>
        <w:rPr>
          <w:rFonts w:ascii="Times New Roman"/>
          <w:b w:val="false"/>
          <w:i w:val="false"/>
          <w:color w:val="000000"/>
          <w:sz w:val="28"/>
        </w:rPr>
        <w:t>      1) жылжымайтын мүлік және көлік құралдарын жалға беру;</w:t>
      </w:r>
      <w:r>
        <w:br/>
      </w:r>
      <w:r>
        <w:rPr>
          <w:rFonts w:ascii="Times New Roman"/>
          <w:b w:val="false"/>
          <w:i w:val="false"/>
          <w:color w:val="000000"/>
          <w:sz w:val="28"/>
        </w:rPr>
        <w:t>
</w:t>
      </w:r>
      <w:r>
        <w:rPr>
          <w:rFonts w:ascii="Times New Roman"/>
          <w:b w:val="false"/>
          <w:i w:val="false"/>
          <w:color w:val="000000"/>
          <w:sz w:val="28"/>
        </w:rPr>
        <w:t>      2) жылжымайтын мүлік және көлік құралдарын сату;</w:t>
      </w:r>
      <w:r>
        <w:br/>
      </w:r>
      <w:r>
        <w:rPr>
          <w:rFonts w:ascii="Times New Roman"/>
          <w:b w:val="false"/>
          <w:i w:val="false"/>
          <w:color w:val="000000"/>
          <w:sz w:val="28"/>
        </w:rPr>
        <w:t>
</w:t>
      </w:r>
      <w:r>
        <w:rPr>
          <w:rFonts w:ascii="Times New Roman"/>
          <w:b w:val="false"/>
          <w:i w:val="false"/>
          <w:color w:val="000000"/>
          <w:sz w:val="28"/>
        </w:rPr>
        <w:t>      3) жылжымайтын мүлік, көлік құралдарын және басқа мүлікті сыйға беру, мұраға алу түрінде;</w:t>
      </w:r>
      <w:r>
        <w:br/>
      </w:r>
      <w:r>
        <w:rPr>
          <w:rFonts w:ascii="Times New Roman"/>
          <w:b w:val="false"/>
          <w:i w:val="false"/>
          <w:color w:val="000000"/>
          <w:sz w:val="28"/>
        </w:rPr>
        <w:t>
</w:t>
      </w:r>
      <w:r>
        <w:rPr>
          <w:rFonts w:ascii="Times New Roman"/>
          <w:b w:val="false"/>
          <w:i w:val="false"/>
          <w:color w:val="000000"/>
          <w:sz w:val="28"/>
        </w:rPr>
        <w:t>      4) салымдар және борыштық құнды қағаздарды ескере отырып, лоторея, ұтыс бойынша алынған заттай және (немесе) ақшалай түрдегі ұтыстар;</w:t>
      </w:r>
      <w:r>
        <w:br/>
      </w:r>
      <w:r>
        <w:rPr>
          <w:rFonts w:ascii="Times New Roman"/>
          <w:b w:val="false"/>
          <w:i w:val="false"/>
          <w:color w:val="000000"/>
          <w:sz w:val="28"/>
        </w:rPr>
        <w:t>
</w:t>
      </w:r>
      <w:r>
        <w:rPr>
          <w:rFonts w:ascii="Times New Roman"/>
          <w:b w:val="false"/>
          <w:i w:val="false"/>
          <w:color w:val="000000"/>
          <w:sz w:val="28"/>
        </w:rPr>
        <w:t>      5) туысқандар мен жақын адамдардың ақшалай және заттай көмегін (құндық түрде) қосқанда көрсетілетін табыстар;</w:t>
      </w:r>
      <w:r>
        <w:br/>
      </w:r>
      <w:r>
        <w:rPr>
          <w:rFonts w:ascii="Times New Roman"/>
          <w:b w:val="false"/>
          <w:i w:val="false"/>
          <w:color w:val="000000"/>
          <w:sz w:val="28"/>
        </w:rPr>
        <w:t>
</w:t>
      </w:r>
      <w:r>
        <w:rPr>
          <w:rFonts w:ascii="Times New Roman"/>
          <w:b w:val="false"/>
          <w:i w:val="false"/>
          <w:color w:val="000000"/>
          <w:sz w:val="28"/>
        </w:rPr>
        <w:t>      6) жылжымайтын мүлік және көлік құралдарын жалға беруден алынған ресми түрде расталмаған табыстар айына төменгі еңбекақы мөлшерінен төмен есептелмейді;</w:t>
      </w:r>
      <w:r>
        <w:br/>
      </w:r>
      <w:r>
        <w:rPr>
          <w:rFonts w:ascii="Times New Roman"/>
          <w:b w:val="false"/>
          <w:i w:val="false"/>
          <w:color w:val="000000"/>
          <w:sz w:val="28"/>
        </w:rPr>
        <w:t>
</w:t>
      </w:r>
      <w:r>
        <w:rPr>
          <w:rFonts w:ascii="Times New Roman"/>
          <w:b w:val="false"/>
          <w:i w:val="false"/>
          <w:color w:val="000000"/>
          <w:sz w:val="28"/>
        </w:rPr>
        <w:t>      7) жылжымайтын мүлік және көлік құралдарын сатудан түскен табыс 12 айға бөлінеді және оның сәйкес бөлігі есептік кезеңдегі жалпы жиынтық табысқа енгізіледі;</w:t>
      </w:r>
      <w:r>
        <w:br/>
      </w:r>
      <w:r>
        <w:rPr>
          <w:rFonts w:ascii="Times New Roman"/>
          <w:b w:val="false"/>
          <w:i w:val="false"/>
          <w:color w:val="000000"/>
          <w:sz w:val="28"/>
        </w:rPr>
        <w:t>
</w:t>
      </w:r>
      <w:r>
        <w:rPr>
          <w:rFonts w:ascii="Times New Roman"/>
          <w:b w:val="false"/>
          <w:i w:val="false"/>
          <w:color w:val="000000"/>
          <w:sz w:val="28"/>
        </w:rPr>
        <w:t>      8) басқа тұрғын үй (көлік құралын) сатып алған жағдайда, отбасының жиынтық табысында тұрғын үй (көлік құралын) сатқаннан түскен сома мен сатып алынған тұрғын үй (көлік құралын) құны арасындағы айырмашылық есепке алынады;</w:t>
      </w:r>
      <w:r>
        <w:br/>
      </w:r>
      <w:r>
        <w:rPr>
          <w:rFonts w:ascii="Times New Roman"/>
          <w:b w:val="false"/>
          <w:i w:val="false"/>
          <w:color w:val="000000"/>
          <w:sz w:val="28"/>
        </w:rPr>
        <w:t>
</w:t>
      </w:r>
      <w:r>
        <w:rPr>
          <w:rFonts w:ascii="Times New Roman"/>
          <w:b w:val="false"/>
          <w:i w:val="false"/>
          <w:color w:val="000000"/>
          <w:sz w:val="28"/>
        </w:rPr>
        <w:t>      9) несие төлемдері отбасының жиынтық табысының 60 %-ынан асатын болса, төленген кредит сомалары. Жиынтық табысқа ай сайынғы төлем мөлшері мен отбасының жиынтық табысының 60 %-ы арасындағы айырмашылық ескеріледі.</w:t>
      </w:r>
      <w:r>
        <w:br/>
      </w:r>
      <w:r>
        <w:rPr>
          <w:rFonts w:ascii="Times New Roman"/>
          <w:b w:val="false"/>
          <w:i w:val="false"/>
          <w:color w:val="000000"/>
          <w:sz w:val="28"/>
        </w:rPr>
        <w:t>
</w:t>
      </w:r>
      <w:r>
        <w:rPr>
          <w:rFonts w:ascii="Times New Roman"/>
          <w:b w:val="false"/>
          <w:i w:val="false"/>
          <w:color w:val="000000"/>
          <w:sz w:val="28"/>
        </w:rPr>
        <w:t>      Көрсетілген табыстар алу уақыты бойынша есепке алынады және жазбаша өтінішпен расталады.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9. Отбасының жиынтық табысын есептегенде </w:t>
      </w:r>
      <w:r>
        <w:rPr>
          <w:rFonts w:ascii="Times New Roman"/>
          <w:b/>
          <w:i w:val="false"/>
          <w:color w:val="000080"/>
          <w:sz w:val="28"/>
        </w:rPr>
        <w:t>ескерілмейтін табыс түрлері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38. Отбасының жиынтық табысын есептегенде ескерілмейтін табыс түрлері:</w:t>
      </w:r>
      <w:r>
        <w:br/>
      </w:r>
      <w:r>
        <w:rPr>
          <w:rFonts w:ascii="Times New Roman"/>
          <w:b w:val="false"/>
          <w:i w:val="false"/>
          <w:color w:val="000000"/>
          <w:sz w:val="28"/>
        </w:rPr>
        <w:t>
</w:t>
      </w:r>
      <w:r>
        <w:rPr>
          <w:rFonts w:ascii="Times New Roman"/>
          <w:b w:val="false"/>
          <w:i w:val="false"/>
          <w:color w:val="000000"/>
          <w:sz w:val="28"/>
        </w:rPr>
        <w:t>      1) мемлекеттік атаулы әлеуметтік көмек;</w:t>
      </w:r>
      <w:r>
        <w:br/>
      </w:r>
      <w:r>
        <w:rPr>
          <w:rFonts w:ascii="Times New Roman"/>
          <w:b w:val="false"/>
          <w:i w:val="false"/>
          <w:color w:val="000000"/>
          <w:sz w:val="28"/>
        </w:rPr>
        <w:t>
</w:t>
      </w:r>
      <w:r>
        <w:rPr>
          <w:rFonts w:ascii="Times New Roman"/>
          <w:b w:val="false"/>
          <w:i w:val="false"/>
          <w:color w:val="000000"/>
          <w:sz w:val="28"/>
        </w:rPr>
        <w:t>      2) тұрғын үй көмегі;</w:t>
      </w:r>
      <w:r>
        <w:br/>
      </w:r>
      <w:r>
        <w:rPr>
          <w:rFonts w:ascii="Times New Roman"/>
          <w:b w:val="false"/>
          <w:i w:val="false"/>
          <w:color w:val="000000"/>
          <w:sz w:val="28"/>
        </w:rPr>
        <w:t>
</w:t>
      </w:r>
      <w:r>
        <w:rPr>
          <w:rFonts w:ascii="Times New Roman"/>
          <w:b w:val="false"/>
          <w:i w:val="false"/>
          <w:color w:val="000000"/>
          <w:sz w:val="28"/>
        </w:rPr>
        <w:t>      3) бала туғанда берілетін жәрдемақы;</w:t>
      </w:r>
      <w:r>
        <w:br/>
      </w:r>
      <w:r>
        <w:rPr>
          <w:rFonts w:ascii="Times New Roman"/>
          <w:b w:val="false"/>
          <w:i w:val="false"/>
          <w:color w:val="000000"/>
          <w:sz w:val="28"/>
        </w:rPr>
        <w:t>
</w:t>
      </w:r>
      <w:r>
        <w:rPr>
          <w:rFonts w:ascii="Times New Roman"/>
          <w:b w:val="false"/>
          <w:i w:val="false"/>
          <w:color w:val="000000"/>
          <w:sz w:val="28"/>
        </w:rPr>
        <w:t>      4) мемлекет бастамасымен (мерекелерге және мерейтойларға қарсы) көрсетілетін көмек;</w:t>
      </w:r>
      <w:r>
        <w:br/>
      </w:r>
      <w:r>
        <w:rPr>
          <w:rFonts w:ascii="Times New Roman"/>
          <w:b w:val="false"/>
          <w:i w:val="false"/>
          <w:color w:val="000000"/>
          <w:sz w:val="28"/>
        </w:rPr>
        <w:t>
</w:t>
      </w:r>
      <w:r>
        <w:rPr>
          <w:rFonts w:ascii="Times New Roman"/>
          <w:b w:val="false"/>
          <w:i w:val="false"/>
          <w:color w:val="000000"/>
          <w:sz w:val="28"/>
        </w:rPr>
        <w:t>      5) жеке ісін ашуға көрсетілетін көмек;</w:t>
      </w:r>
      <w:r>
        <w:br/>
      </w:r>
      <w:r>
        <w:rPr>
          <w:rFonts w:ascii="Times New Roman"/>
          <w:b w:val="false"/>
          <w:i w:val="false"/>
          <w:color w:val="000000"/>
          <w:sz w:val="28"/>
        </w:rPr>
        <w:t>
</w:t>
      </w:r>
      <w:r>
        <w:rPr>
          <w:rFonts w:ascii="Times New Roman"/>
          <w:b w:val="false"/>
          <w:i w:val="false"/>
          <w:color w:val="000000"/>
          <w:sz w:val="28"/>
        </w:rPr>
        <w:t>      6) негізгі азық-түлік тауарларына бағалардың қымбаттауына байланысты Қарағанды қаласы азаматтарының жекелеген санаттарына көрсетілетін ай сайынғы әлеуметтік көмек;</w:t>
      </w:r>
      <w:r>
        <w:br/>
      </w:r>
      <w:r>
        <w:rPr>
          <w:rFonts w:ascii="Times New Roman"/>
          <w:b w:val="false"/>
          <w:i w:val="false"/>
          <w:color w:val="000000"/>
          <w:sz w:val="28"/>
        </w:rPr>
        <w:t>
</w:t>
      </w:r>
      <w:r>
        <w:rPr>
          <w:rFonts w:ascii="Times New Roman"/>
          <w:b w:val="false"/>
          <w:i w:val="false"/>
          <w:color w:val="000000"/>
          <w:sz w:val="28"/>
        </w:rPr>
        <w:t>      7) 18 жасқа дейінгі баларға берілетін мемлекеттік жәрдемақы;</w:t>
      </w:r>
      <w:r>
        <w:br/>
      </w:r>
      <w:r>
        <w:rPr>
          <w:rFonts w:ascii="Times New Roman"/>
          <w:b w:val="false"/>
          <w:i w:val="false"/>
          <w:color w:val="000000"/>
          <w:sz w:val="28"/>
        </w:rPr>
        <w:t>
</w:t>
      </w:r>
      <w:r>
        <w:rPr>
          <w:rFonts w:ascii="Times New Roman"/>
          <w:b w:val="false"/>
          <w:i w:val="false"/>
          <w:color w:val="000000"/>
          <w:sz w:val="28"/>
        </w:rPr>
        <w:t>      8) жерлеуге берілетін біржолғы жәрдемақы;</w:t>
      </w:r>
      <w:r>
        <w:br/>
      </w:r>
      <w:r>
        <w:rPr>
          <w:rFonts w:ascii="Times New Roman"/>
          <w:b w:val="false"/>
          <w:i w:val="false"/>
          <w:color w:val="000000"/>
          <w:sz w:val="28"/>
        </w:rPr>
        <w:t>
</w:t>
      </w:r>
      <w:r>
        <w:rPr>
          <w:rFonts w:ascii="Times New Roman"/>
          <w:b w:val="false"/>
          <w:i w:val="false"/>
          <w:color w:val="000000"/>
          <w:sz w:val="28"/>
        </w:rPr>
        <w:t>      9) отбасының бір мүшесі сол отбасында тұрмайтын адамға төлейтін алименттері;</w:t>
      </w:r>
      <w:r>
        <w:br/>
      </w:r>
      <w:r>
        <w:rPr>
          <w:rFonts w:ascii="Times New Roman"/>
          <w:b w:val="false"/>
          <w:i w:val="false"/>
          <w:color w:val="000000"/>
          <w:sz w:val="28"/>
        </w:rPr>
        <w:t>
</w:t>
      </w:r>
      <w:r>
        <w:rPr>
          <w:rFonts w:ascii="Times New Roman"/>
          <w:b w:val="false"/>
          <w:i w:val="false"/>
          <w:color w:val="000000"/>
          <w:sz w:val="28"/>
        </w:rPr>
        <w:t>      10) азаматтардың тегін немесе жеңілдікпен протез жасатуына жолақысын төлеу;</w:t>
      </w:r>
      <w:r>
        <w:br/>
      </w:r>
      <w:r>
        <w:rPr>
          <w:rFonts w:ascii="Times New Roman"/>
          <w:b w:val="false"/>
          <w:i w:val="false"/>
          <w:color w:val="000000"/>
          <w:sz w:val="28"/>
        </w:rPr>
        <w:t>
</w:t>
      </w:r>
      <w:r>
        <w:rPr>
          <w:rFonts w:ascii="Times New Roman"/>
          <w:b w:val="false"/>
          <w:i w:val="false"/>
          <w:color w:val="000000"/>
          <w:sz w:val="28"/>
        </w:rPr>
        <w:t>      11) протез жасату кезінде азаматтарды асырау;</w:t>
      </w:r>
      <w:r>
        <w:br/>
      </w:r>
      <w:r>
        <w:rPr>
          <w:rFonts w:ascii="Times New Roman"/>
          <w:b w:val="false"/>
          <w:i w:val="false"/>
          <w:color w:val="000000"/>
          <w:sz w:val="28"/>
        </w:rPr>
        <w:t>
</w:t>
      </w:r>
      <w:r>
        <w:rPr>
          <w:rFonts w:ascii="Times New Roman"/>
          <w:b w:val="false"/>
          <w:i w:val="false"/>
          <w:color w:val="000000"/>
          <w:sz w:val="28"/>
        </w:rPr>
        <w:t>      12) азаматтардың елді мекеннен тыс жерлерге емделуге жеңілдікпен жол жүруінің құны;</w:t>
      </w:r>
      <w:r>
        <w:br/>
      </w:r>
      <w:r>
        <w:rPr>
          <w:rFonts w:ascii="Times New Roman"/>
          <w:b w:val="false"/>
          <w:i w:val="false"/>
          <w:color w:val="000000"/>
          <w:sz w:val="28"/>
        </w:rPr>
        <w:t>
</w:t>
      </w:r>
      <w:r>
        <w:rPr>
          <w:rFonts w:ascii="Times New Roman"/>
          <w:b w:val="false"/>
          <w:i w:val="false"/>
          <w:color w:val="000000"/>
          <w:sz w:val="28"/>
        </w:rPr>
        <w:t>      13) Қазақстан Республикасының заңнамасына сәйкес: емдік препараттар, санаторлық-курорттық емдеу, протездік-ортопедиялық бұйымдар (әзірлеу және жөндеу), қозғалыс құралдары (кресло-арба) және мүгедектерге берілетін оңалтудың өзге де құралдары, оқу кезінде оқушыларға берілетін тегін ас түрінде көрсетілетін көмектің заттай түрлері;</w:t>
      </w:r>
      <w:r>
        <w:br/>
      </w:r>
      <w:r>
        <w:rPr>
          <w:rFonts w:ascii="Times New Roman"/>
          <w:b w:val="false"/>
          <w:i w:val="false"/>
          <w:color w:val="000000"/>
          <w:sz w:val="28"/>
        </w:rPr>
        <w:t>
</w:t>
      </w:r>
      <w:r>
        <w:rPr>
          <w:rFonts w:ascii="Times New Roman"/>
          <w:b w:val="false"/>
          <w:i w:val="false"/>
          <w:color w:val="000000"/>
          <w:sz w:val="28"/>
        </w:rPr>
        <w:t>      14) ақшалай және заттай түрде (бағалы құны) көрсетілетін қайырымдылық көмегі;</w:t>
      </w:r>
      <w:r>
        <w:br/>
      </w:r>
      <w:r>
        <w:rPr>
          <w:rFonts w:ascii="Times New Roman"/>
          <w:b w:val="false"/>
          <w:i w:val="false"/>
          <w:color w:val="000000"/>
          <w:sz w:val="28"/>
        </w:rPr>
        <w:t>
</w:t>
      </w:r>
      <w:r>
        <w:rPr>
          <w:rFonts w:ascii="Times New Roman"/>
          <w:b w:val="false"/>
          <w:i w:val="false"/>
          <w:color w:val="000000"/>
          <w:sz w:val="28"/>
        </w:rPr>
        <w:t>      15) төтенше жағдайлардың салдарынан денсаулығы мен мүлкіне келтірілген зиянды өтеу үшін көрсетілген біржолғы көмек;</w:t>
      </w:r>
      <w:r>
        <w:br/>
      </w:r>
      <w:r>
        <w:rPr>
          <w:rFonts w:ascii="Times New Roman"/>
          <w:b w:val="false"/>
          <w:i w:val="false"/>
          <w:color w:val="000000"/>
          <w:sz w:val="28"/>
        </w:rPr>
        <w:t>
</w:t>
      </w:r>
      <w:r>
        <w:rPr>
          <w:rFonts w:ascii="Times New Roman"/>
          <w:b w:val="false"/>
          <w:i w:val="false"/>
          <w:color w:val="000000"/>
          <w:sz w:val="28"/>
        </w:rPr>
        <w:t>      16) мемлекеттік бюджет қаражаты есебінен көрсетілетін, мүгедектерге арнайы көлікте қызмет көрсетуге материалдық (әлеуметтік) көмек;</w:t>
      </w:r>
      <w:r>
        <w:br/>
      </w:r>
      <w:r>
        <w:rPr>
          <w:rFonts w:ascii="Times New Roman"/>
          <w:b w:val="false"/>
          <w:i w:val="false"/>
          <w:color w:val="000000"/>
          <w:sz w:val="28"/>
        </w:rPr>
        <w:t>
</w:t>
      </w:r>
      <w:r>
        <w:rPr>
          <w:rFonts w:ascii="Times New Roman"/>
          <w:b w:val="false"/>
          <w:i w:val="false"/>
          <w:color w:val="000000"/>
          <w:sz w:val="28"/>
        </w:rPr>
        <w:t>      17) мемлекеттік және мемлекеттік емес жинақтаушы зейнетақы қорларынан берілетін зейнетақы төлемдері;</w:t>
      </w:r>
      <w:r>
        <w:br/>
      </w:r>
      <w:r>
        <w:rPr>
          <w:rFonts w:ascii="Times New Roman"/>
          <w:b w:val="false"/>
          <w:i w:val="false"/>
          <w:color w:val="000000"/>
          <w:sz w:val="28"/>
        </w:rPr>
        <w:t>
</w:t>
      </w:r>
      <w:r>
        <w:rPr>
          <w:rFonts w:ascii="Times New Roman"/>
          <w:b w:val="false"/>
          <w:i w:val="false"/>
          <w:color w:val="000000"/>
          <w:sz w:val="28"/>
        </w:rPr>
        <w:t>      18) азаматтардың жекелеген санаттарына қалалық қоғамдық көлікте (таксиден басқа) жол жүруге әлеуметтік жолақы билетінің құны түрінде берілетін әлеуметтік көмек;</w:t>
      </w:r>
      <w:r>
        <w:br/>
      </w:r>
      <w:r>
        <w:rPr>
          <w:rFonts w:ascii="Times New Roman"/>
          <w:b w:val="false"/>
          <w:i w:val="false"/>
          <w:color w:val="000000"/>
          <w:sz w:val="28"/>
        </w:rPr>
        <w:t>
</w:t>
      </w:r>
      <w:r>
        <w:rPr>
          <w:rFonts w:ascii="Times New Roman"/>
          <w:b w:val="false"/>
          <w:i w:val="false"/>
          <w:color w:val="000000"/>
          <w:sz w:val="28"/>
        </w:rPr>
        <w:t>      19) үйде оқытылатын және тәрбиеленетін мүгедек балаларға төленетін материалдық қамсыздандыру;</w:t>
      </w:r>
      <w:r>
        <w:br/>
      </w:r>
      <w:r>
        <w:rPr>
          <w:rFonts w:ascii="Times New Roman"/>
          <w:b w:val="false"/>
          <w:i w:val="false"/>
          <w:color w:val="000000"/>
          <w:sz w:val="28"/>
        </w:rPr>
        <w:t>
</w:t>
      </w:r>
      <w:r>
        <w:rPr>
          <w:rFonts w:ascii="Times New Roman"/>
          <w:b w:val="false"/>
          <w:i w:val="false"/>
          <w:color w:val="000000"/>
          <w:sz w:val="28"/>
        </w:rPr>
        <w:t>      20) бөгде адамның көмегіне мұқтаж бірінші, екінші топтағы жалғызбасты мүгедектердің күтіміне қосымша үстемақы.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Қарағанды қаласының әлеуметтік</w:t>
      </w:r>
      <w:r>
        <w:br/>
      </w:r>
      <w:r>
        <w:rPr>
          <w:rFonts w:ascii="Times New Roman"/>
          <w:b w:val="false"/>
          <w:i w:val="false"/>
          <w:color w:val="000000"/>
          <w:sz w:val="28"/>
        </w:rPr>
        <w:t>
</w:t>
      </w:r>
      <w:r>
        <w:rPr>
          <w:rFonts w:ascii="Times New Roman"/>
          <w:b w:val="false"/>
          <w:i w:val="false"/>
          <w:color w:val="000000"/>
          <w:sz w:val="28"/>
        </w:rPr>
        <w:t>тұрғыдан қорғалатын азаматтарына</w:t>
      </w:r>
      <w:r>
        <w:br/>
      </w:r>
      <w:r>
        <w:rPr>
          <w:rFonts w:ascii="Times New Roman"/>
          <w:b w:val="false"/>
          <w:i w:val="false"/>
          <w:color w:val="000000"/>
          <w:sz w:val="28"/>
        </w:rPr>
        <w:t>
</w:t>
      </w:r>
      <w:r>
        <w:rPr>
          <w:rFonts w:ascii="Times New Roman"/>
          <w:b w:val="false"/>
          <w:i w:val="false"/>
          <w:color w:val="000000"/>
          <w:sz w:val="28"/>
        </w:rPr>
        <w:t>тұрғын үйді ұстау, коммуналдық қызметтер</w:t>
      </w:r>
      <w:r>
        <w:br/>
      </w:r>
      <w:r>
        <w:rPr>
          <w:rFonts w:ascii="Times New Roman"/>
          <w:b w:val="false"/>
          <w:i w:val="false"/>
          <w:color w:val="000000"/>
          <w:sz w:val="28"/>
        </w:rPr>
        <w:t>
</w:t>
      </w:r>
      <w:r>
        <w:rPr>
          <w:rFonts w:ascii="Times New Roman"/>
          <w:b w:val="false"/>
          <w:i w:val="false"/>
          <w:color w:val="000000"/>
          <w:sz w:val="28"/>
        </w:rPr>
        <w:t>ақысын төлеу, телекоммуникация қызметтерін</w:t>
      </w:r>
      <w:r>
        <w:br/>
      </w:r>
      <w:r>
        <w:rPr>
          <w:rFonts w:ascii="Times New Roman"/>
          <w:b w:val="false"/>
          <w:i w:val="false"/>
          <w:color w:val="000000"/>
          <w:sz w:val="28"/>
        </w:rPr>
        <w:t>
</w:t>
      </w:r>
      <w:r>
        <w:rPr>
          <w:rFonts w:ascii="Times New Roman"/>
          <w:b w:val="false"/>
          <w:i w:val="false"/>
          <w:color w:val="000000"/>
          <w:sz w:val="28"/>
        </w:rPr>
        <w:t>көрсеткені үшін абоненттік ақы тарифінің</w:t>
      </w:r>
      <w:r>
        <w:br/>
      </w:r>
      <w:r>
        <w:rPr>
          <w:rFonts w:ascii="Times New Roman"/>
          <w:b w:val="false"/>
          <w:i w:val="false"/>
          <w:color w:val="000000"/>
          <w:sz w:val="28"/>
        </w:rPr>
        <w:t>
</w:t>
      </w:r>
      <w:r>
        <w:rPr>
          <w:rFonts w:ascii="Times New Roman"/>
          <w:b w:val="false"/>
          <w:i w:val="false"/>
          <w:color w:val="000000"/>
          <w:sz w:val="28"/>
        </w:rPr>
        <w:t>көтерілуіне өтемақы төлеу үшін тұрғын үй</w:t>
      </w:r>
      <w:r>
        <w:br/>
      </w:r>
      <w:r>
        <w:rPr>
          <w:rFonts w:ascii="Times New Roman"/>
          <w:b w:val="false"/>
          <w:i w:val="false"/>
          <w:color w:val="000000"/>
          <w:sz w:val="28"/>
        </w:rPr>
        <w:t>
</w:t>
      </w:r>
      <w:r>
        <w:rPr>
          <w:rFonts w:ascii="Times New Roman"/>
          <w:b w:val="false"/>
          <w:i w:val="false"/>
          <w:color w:val="000000"/>
          <w:sz w:val="28"/>
        </w:rPr>
        <w:t>көмегін беру қағидасына 1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Тұрғын үй жәрдемақысын тағайындау туралы</w:t>
      </w:r>
      <w:r>
        <w:br/>
      </w:r>
      <w:r>
        <w:rPr>
          <w:rFonts w:ascii="Times New Roman"/>
          <w:b w:val="false"/>
          <w:i w:val="false"/>
          <w:color w:val="000000"/>
          <w:sz w:val="28"/>
        </w:rPr>
        <w:t>
</w:t>
      </w:r>
      <w:r>
        <w:rPr>
          <w:rFonts w:ascii="Times New Roman"/>
          <w:b/>
          <w:i w:val="false"/>
          <w:color w:val="000080"/>
          <w:sz w:val="28"/>
        </w:rPr>
        <w:t>өтініш</w:t>
      </w:r>
    </w:p>
    <w:p>
      <w:pPr>
        <w:spacing w:after="0"/>
        <w:ind w:left="0"/>
        <w:jc w:val="both"/>
      </w:pPr>
      <w:r>
        <w:rPr>
          <w:rFonts w:ascii="Times New Roman"/>
          <w:b w:val="false"/>
          <w:i w:val="false"/>
          <w:color w:val="000000"/>
          <w:sz w:val="28"/>
        </w:rPr>
        <w:t>      Өтініш берушіні есепке алғанда,________адамнан тұратын менің отбасыма тұрғын үйді ұстау, коммуналдық қызметтерді пайдалану, тұрғын үйді жалға алу (жалға беру), сондай-ақ қалалық телекоммуникация желісінің абоненттеріне телефон үшін абоненттік ақы тарифтерінің көтерілуіне байланысты жұмсалатын шығындардың орнын толтыру үшін жәрдемақы тағайындауыңызды сұраймын.</w:t>
      </w:r>
      <w:r>
        <w:br/>
      </w:r>
      <w:r>
        <w:rPr>
          <w:rFonts w:ascii="Times New Roman"/>
          <w:b w:val="false"/>
          <w:i w:val="false"/>
          <w:color w:val="000000"/>
          <w:sz w:val="28"/>
        </w:rPr>
        <w:t>
</w:t>
      </w:r>
      <w:r>
        <w:rPr>
          <w:rFonts w:ascii="Times New Roman"/>
          <w:b w:val="false"/>
          <w:i w:val="false"/>
          <w:color w:val="000000"/>
          <w:sz w:val="28"/>
        </w:rPr>
        <w:t>      Мен және менің отбасымның мүшелері табысы жөніндегі мәліметтерді беруге келісім білдіргеніміздің дәлелі ретінде заңды және жеке тұлғаларға ұсынылуы мүмкін табыстар жөніндегі ақпаратты жариялауға өз рұқсатымызды береміз.</w:t>
      </w:r>
      <w:r>
        <w:br/>
      </w:r>
      <w:r>
        <w:rPr>
          <w:rFonts w:ascii="Times New Roman"/>
          <w:b w:val="false"/>
          <w:i w:val="false"/>
          <w:color w:val="000000"/>
          <w:sz w:val="28"/>
        </w:rPr>
        <w:t>
</w:t>
      </w:r>
      <w:r>
        <w:rPr>
          <w:rFonts w:ascii="Times New Roman"/>
          <w:b w:val="false"/>
          <w:i w:val="false"/>
          <w:color w:val="000000"/>
          <w:sz w:val="28"/>
        </w:rPr>
        <w:t>      Маған тұрғын үй көмегінің артық немесе заңсыз тағайындалуына әкеліп соқтыратын көрінеу жалған мәліметтерді бергені үшін өтініш иесі бір жылға дейін тұрғын үй көмегін алу құқығынан айырылатыны, ал тұрғын үй көмегі түрінде заңсыз алынған сомалар заңнамада белгіленген тәртіппен қайтарылуы тиіс екендігі туралы ескертілді.</w:t>
      </w:r>
      <w:r>
        <w:br/>
      </w:r>
      <w:r>
        <w:rPr>
          <w:rFonts w:ascii="Times New Roman"/>
          <w:b w:val="false"/>
          <w:i w:val="false"/>
          <w:color w:val="000000"/>
          <w:sz w:val="28"/>
        </w:rPr>
        <w:t>
</w:t>
      </w:r>
      <w:r>
        <w:rPr>
          <w:rFonts w:ascii="Times New Roman"/>
          <w:b w:val="false"/>
          <w:i w:val="false"/>
          <w:color w:val="000000"/>
          <w:sz w:val="28"/>
        </w:rPr>
        <w:t>      Қажетті құжаттарды қоса ұсынамын.</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 Қылмыстық кодексінің </w:t>
      </w:r>
      <w:r>
        <w:rPr>
          <w:rFonts w:ascii="Times New Roman"/>
          <w:b w:val="false"/>
          <w:i w:val="false"/>
          <w:color w:val="000000"/>
          <w:sz w:val="28"/>
        </w:rPr>
        <w:t>177 бабының</w:t>
      </w:r>
      <w:r>
        <w:rPr>
          <w:rFonts w:ascii="Times New Roman"/>
          <w:b w:val="false"/>
          <w:i w:val="false"/>
          <w:color w:val="000000"/>
          <w:sz w:val="28"/>
        </w:rPr>
        <w:t xml:space="preserve"> 1 тармағына</w:t>
      </w:r>
      <w:r>
        <w:rPr>
          <w:rFonts w:ascii="Times New Roman"/>
          <w:b w:val="false"/>
          <w:i w:val="false"/>
          <w:color w:val="000000"/>
          <w:sz w:val="28"/>
        </w:rPr>
        <w:t xml:space="preserve"> және </w:t>
      </w:r>
      <w:r>
        <w:rPr>
          <w:rFonts w:ascii="Times New Roman"/>
          <w:b w:val="false"/>
          <w:i w:val="false"/>
          <w:color w:val="000000"/>
          <w:sz w:val="28"/>
        </w:rPr>
        <w:t>325 бабының</w:t>
      </w:r>
      <w:r>
        <w:rPr>
          <w:rFonts w:ascii="Times New Roman"/>
          <w:b w:val="false"/>
          <w:i w:val="false"/>
          <w:color w:val="000000"/>
          <w:sz w:val="28"/>
        </w:rPr>
        <w:t xml:space="preserve"> 3 тармағына</w:t>
      </w:r>
      <w:r>
        <w:rPr>
          <w:rFonts w:ascii="Times New Roman"/>
          <w:b w:val="false"/>
          <w:i w:val="false"/>
          <w:color w:val="000000"/>
          <w:sz w:val="28"/>
        </w:rPr>
        <w:t xml:space="preserve"> сәйкес ұсынылған құжаттардың дұрыстығына жүктелетін жауапкершілік туралы ескертілдім.</w:t>
      </w:r>
    </w:p>
    <w:p>
      <w:pPr>
        <w:spacing w:after="0"/>
        <w:ind w:left="0"/>
        <w:jc w:val="both"/>
      </w:pPr>
      <w:r>
        <w:rPr>
          <w:rFonts w:ascii="Times New Roman"/>
          <w:b w:val="false"/>
          <w:i w:val="false"/>
          <w:color w:val="000000"/>
          <w:sz w:val="28"/>
        </w:rPr>
        <w:t>Өтініш берушінің деректері:</w:t>
      </w:r>
      <w:r>
        <w:br/>
      </w:r>
      <w:r>
        <w:rPr>
          <w:rFonts w:ascii="Times New Roman"/>
          <w:b w:val="false"/>
          <w:i w:val="false"/>
          <w:color w:val="000000"/>
          <w:sz w:val="28"/>
        </w:rPr>
        <w:t>
</w:t>
      </w:r>
      <w:r>
        <w:rPr>
          <w:rFonts w:ascii="Times New Roman"/>
          <w:b w:val="false"/>
          <w:i w:val="false"/>
          <w:color w:val="000000"/>
          <w:sz w:val="28"/>
        </w:rPr>
        <w:t>Тегі, аты, әкесінің аты ____________________________________________</w:t>
      </w:r>
      <w:r>
        <w:br/>
      </w:r>
      <w:r>
        <w:rPr>
          <w:rFonts w:ascii="Times New Roman"/>
          <w:b w:val="false"/>
          <w:i w:val="false"/>
          <w:color w:val="000000"/>
          <w:sz w:val="28"/>
        </w:rPr>
        <w:t>
</w:t>
      </w:r>
      <w:r>
        <w:rPr>
          <w:rFonts w:ascii="Times New Roman"/>
          <w:b w:val="false"/>
          <w:i w:val="false"/>
          <w:color w:val="000000"/>
          <w:sz w:val="28"/>
        </w:rPr>
        <w:t>Жеке куәлік деректері___________________________ берілген</w:t>
      </w:r>
      <w:r>
        <w:br/>
      </w:r>
      <w:r>
        <w:rPr>
          <w:rFonts w:ascii="Times New Roman"/>
          <w:b w:val="false"/>
          <w:i w:val="false"/>
          <w:color w:val="000000"/>
          <w:sz w:val="28"/>
        </w:rPr>
        <w:t>
</w:t>
      </w:r>
      <w:r>
        <w:rPr>
          <w:rFonts w:ascii="Times New Roman"/>
          <w:b w:val="false"/>
          <w:i w:val="false"/>
          <w:color w:val="000000"/>
          <w:sz w:val="28"/>
        </w:rPr>
        <w:t>      (өтініш берушінің туған күні, N және куәліктің уақыты)</w:t>
      </w:r>
    </w:p>
    <w:p>
      <w:pPr>
        <w:spacing w:after="0"/>
        <w:ind w:left="0"/>
        <w:jc w:val="both"/>
      </w:pPr>
      <w:r>
        <w:rPr>
          <w:rFonts w:ascii="Times New Roman"/>
          <w:b w:val="false"/>
          <w:i w:val="false"/>
          <w:color w:val="000000"/>
          <w:sz w:val="28"/>
        </w:rPr>
        <w:t>СТН_________________________________________________</w:t>
      </w:r>
      <w:r>
        <w:br/>
      </w:r>
      <w:r>
        <w:rPr>
          <w:rFonts w:ascii="Times New Roman"/>
          <w:b w:val="false"/>
          <w:i w:val="false"/>
          <w:color w:val="000000"/>
          <w:sz w:val="28"/>
        </w:rPr>
        <w:t>
</w:t>
      </w:r>
      <w:r>
        <w:rPr>
          <w:rFonts w:ascii="Times New Roman"/>
          <w:b w:val="false"/>
          <w:i w:val="false"/>
          <w:color w:val="000000"/>
          <w:sz w:val="28"/>
        </w:rPr>
        <w:t>ӘЖК________________________________________________________</w:t>
      </w:r>
    </w:p>
    <w:p>
      <w:pPr>
        <w:spacing w:after="0"/>
        <w:ind w:left="0"/>
        <w:jc w:val="both"/>
      </w:pPr>
      <w:r>
        <w:rPr>
          <w:rFonts w:ascii="Times New Roman"/>
          <w:b w:val="false"/>
          <w:i w:val="false"/>
          <w:color w:val="000000"/>
          <w:sz w:val="28"/>
        </w:rPr>
        <w:t>Отбасының өтініш беру тоқсанының алдындағы тоқсандағы жиынтық табысының орташа айлық мөлшері_____________________________</w:t>
      </w:r>
    </w:p>
    <w:p>
      <w:pPr>
        <w:spacing w:after="0"/>
        <w:ind w:left="0"/>
        <w:jc w:val="both"/>
      </w:pPr>
      <w:r>
        <w:rPr>
          <w:rFonts w:ascii="Times New Roman"/>
          <w:b w:val="false"/>
          <w:i w:val="false"/>
          <w:color w:val="000000"/>
          <w:sz w:val="28"/>
        </w:rPr>
        <w:t>Өтініште көрсетілген табыстардан басқа табыстар жоқ.</w:t>
      </w:r>
      <w:r>
        <w:br/>
      </w:r>
      <w:r>
        <w:rPr>
          <w:rFonts w:ascii="Times New Roman"/>
          <w:b w:val="false"/>
          <w:i w:val="false"/>
          <w:color w:val="000000"/>
          <w:sz w:val="28"/>
        </w:rPr>
        <w:t>
</w:t>
      </w:r>
      <w:r>
        <w:rPr>
          <w:rFonts w:ascii="Times New Roman"/>
          <w:b w:val="false"/>
          <w:i w:val="false"/>
          <w:color w:val="000000"/>
          <w:sz w:val="28"/>
        </w:rPr>
        <w:t>Тұрғылықты жері_________________ ______________ көшесі</w:t>
      </w:r>
    </w:p>
    <w:p>
      <w:pPr>
        <w:spacing w:after="0"/>
        <w:ind w:left="0"/>
        <w:jc w:val="both"/>
      </w:pPr>
      <w:r>
        <w:rPr>
          <w:rFonts w:ascii="Times New Roman"/>
          <w:b w:val="false"/>
          <w:i w:val="false"/>
          <w:color w:val="000000"/>
          <w:sz w:val="28"/>
        </w:rPr>
        <w:t>_____ үй ___________ пәтер телефон_______________</w:t>
      </w:r>
    </w:p>
    <w:p>
      <w:pPr>
        <w:spacing w:after="0"/>
        <w:ind w:left="0"/>
        <w:jc w:val="both"/>
      </w:pPr>
      <w:r>
        <w:rPr>
          <w:rFonts w:ascii="Times New Roman"/>
          <w:b w:val="false"/>
          <w:i w:val="false"/>
          <w:color w:val="000000"/>
          <w:sz w:val="28"/>
        </w:rPr>
        <w:t>тиістілік_______________________ түрі ___________________</w:t>
      </w:r>
      <w:r>
        <w:br/>
      </w:r>
      <w:r>
        <w:rPr>
          <w:rFonts w:ascii="Times New Roman"/>
          <w:b w:val="false"/>
          <w:i w:val="false"/>
          <w:color w:val="000000"/>
          <w:sz w:val="28"/>
        </w:rPr>
        <w:t>
</w:t>
      </w:r>
      <w:r>
        <w:rPr>
          <w:rFonts w:ascii="Times New Roman"/>
          <w:b w:val="false"/>
          <w:i w:val="false"/>
          <w:color w:val="000000"/>
          <w:sz w:val="28"/>
        </w:rPr>
        <w:t>      (пәтер иелері кооперативі)      (жеке, мемлекеттік)</w:t>
      </w:r>
    </w:p>
    <w:p>
      <w:pPr>
        <w:spacing w:after="0"/>
        <w:ind w:left="0"/>
        <w:jc w:val="both"/>
      </w:pPr>
      <w:r>
        <w:rPr>
          <w:rFonts w:ascii="Times New Roman"/>
          <w:b w:val="false"/>
          <w:i w:val="false"/>
          <w:color w:val="000000"/>
          <w:sz w:val="28"/>
        </w:rPr>
        <w:t>Жалпы ауданы ______шаршы метр.</w:t>
      </w:r>
      <w:r>
        <w:br/>
      </w:r>
      <w:r>
        <w:rPr>
          <w:rFonts w:ascii="Times New Roman"/>
          <w:b w:val="false"/>
          <w:i w:val="false"/>
          <w:color w:val="000000"/>
          <w:sz w:val="28"/>
        </w:rPr>
        <w:t>
</w:t>
      </w:r>
      <w:r>
        <w:rPr>
          <w:rFonts w:ascii="Times New Roman"/>
          <w:b w:val="false"/>
          <w:i w:val="false"/>
          <w:color w:val="000000"/>
          <w:sz w:val="28"/>
        </w:rPr>
        <w:t>Қосымша аудан _____ шаршы метр.</w:t>
      </w:r>
      <w:r>
        <w:br/>
      </w:r>
      <w:r>
        <w:rPr>
          <w:rFonts w:ascii="Times New Roman"/>
          <w:b w:val="false"/>
          <w:i w:val="false"/>
          <w:color w:val="000000"/>
          <w:sz w:val="28"/>
        </w:rPr>
        <w:t>
</w:t>
      </w:r>
      <w:r>
        <w:rPr>
          <w:rFonts w:ascii="Times New Roman"/>
          <w:b w:val="false"/>
          <w:i w:val="false"/>
          <w:color w:val="000000"/>
          <w:sz w:val="28"/>
        </w:rPr>
        <w:t>Бөлме саны________</w:t>
      </w:r>
      <w:r>
        <w:br/>
      </w:r>
      <w:r>
        <w:rPr>
          <w:rFonts w:ascii="Times New Roman"/>
          <w:b w:val="false"/>
          <w:i w:val="false"/>
          <w:color w:val="000000"/>
          <w:sz w:val="28"/>
        </w:rPr>
        <w:t>
</w:t>
      </w:r>
      <w:r>
        <w:rPr>
          <w:rFonts w:ascii="Times New Roman"/>
          <w:b w:val="false"/>
          <w:i w:val="false"/>
          <w:color w:val="000000"/>
          <w:sz w:val="28"/>
        </w:rPr>
        <w:t>Әлеуметтік мәртебе____________ отбасылық жағдай ___________</w:t>
      </w:r>
    </w:p>
    <w:p>
      <w:pPr>
        <w:spacing w:after="0"/>
        <w:ind w:left="0"/>
        <w:jc w:val="both"/>
      </w:pPr>
      <w:r>
        <w:rPr>
          <w:rFonts w:ascii="Times New Roman"/>
          <w:b w:val="false"/>
          <w:i w:val="false"/>
          <w:color w:val="000000"/>
          <w:sz w:val="28"/>
        </w:rPr>
        <w:t>Қызмет берушілерге тұрғын үй көмегін аударуға келісім беремін.</w:t>
      </w:r>
    </w:p>
    <w:p>
      <w:pPr>
        <w:spacing w:after="0"/>
        <w:ind w:left="0"/>
        <w:jc w:val="both"/>
      </w:pPr>
      <w:r>
        <w:rPr>
          <w:rFonts w:ascii="Times New Roman"/>
          <w:b w:val="false"/>
          <w:i w:val="false"/>
          <w:color w:val="000000"/>
          <w:sz w:val="28"/>
        </w:rPr>
        <w:t>Меншігімде бір тұрғын үй бар.</w:t>
      </w:r>
    </w:p>
    <w:p>
      <w:pPr>
        <w:spacing w:after="0"/>
        <w:ind w:left="0"/>
        <w:jc w:val="both"/>
      </w:pPr>
      <w:r>
        <w:rPr>
          <w:rFonts w:ascii="Times New Roman"/>
          <w:b w:val="false"/>
          <w:i w:val="false"/>
          <w:color w:val="000000"/>
          <w:sz w:val="28"/>
        </w:rPr>
        <w:t>Өтініш берушінің қолы __________________</w:t>
      </w:r>
      <w:r>
        <w:br/>
      </w:r>
      <w:r>
        <w:rPr>
          <w:rFonts w:ascii="Times New Roman"/>
          <w:b w:val="false"/>
          <w:i w:val="false"/>
          <w:color w:val="000000"/>
          <w:sz w:val="28"/>
        </w:rPr>
        <w:t>
</w:t>
      </w:r>
      <w:r>
        <w:rPr>
          <w:rFonts w:ascii="Times New Roman"/>
          <w:b w:val="false"/>
          <w:i w:val="false"/>
          <w:color w:val="000000"/>
          <w:sz w:val="28"/>
        </w:rPr>
        <w:t>Күні __________________________________</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Қарағанды қаласының әлеуметтік</w:t>
      </w:r>
      <w:r>
        <w:br/>
      </w:r>
      <w:r>
        <w:rPr>
          <w:rFonts w:ascii="Times New Roman"/>
          <w:b w:val="false"/>
          <w:i w:val="false"/>
          <w:color w:val="000000"/>
          <w:sz w:val="28"/>
        </w:rPr>
        <w:t>
</w:t>
      </w:r>
      <w:r>
        <w:rPr>
          <w:rFonts w:ascii="Times New Roman"/>
          <w:b w:val="false"/>
          <w:i w:val="false"/>
          <w:color w:val="000000"/>
          <w:sz w:val="28"/>
        </w:rPr>
        <w:t>тұрғыдан қорғалатын азаматтарына</w:t>
      </w:r>
      <w:r>
        <w:br/>
      </w:r>
      <w:r>
        <w:rPr>
          <w:rFonts w:ascii="Times New Roman"/>
          <w:b w:val="false"/>
          <w:i w:val="false"/>
          <w:color w:val="000000"/>
          <w:sz w:val="28"/>
        </w:rPr>
        <w:t>
</w:t>
      </w:r>
      <w:r>
        <w:rPr>
          <w:rFonts w:ascii="Times New Roman"/>
          <w:b w:val="false"/>
          <w:i w:val="false"/>
          <w:color w:val="000000"/>
          <w:sz w:val="28"/>
        </w:rPr>
        <w:t>тұрғын үйді ұстау, коммуналдық қызметтер</w:t>
      </w:r>
      <w:r>
        <w:br/>
      </w:r>
      <w:r>
        <w:rPr>
          <w:rFonts w:ascii="Times New Roman"/>
          <w:b w:val="false"/>
          <w:i w:val="false"/>
          <w:color w:val="000000"/>
          <w:sz w:val="28"/>
        </w:rPr>
        <w:t>
</w:t>
      </w:r>
      <w:r>
        <w:rPr>
          <w:rFonts w:ascii="Times New Roman"/>
          <w:b w:val="false"/>
          <w:i w:val="false"/>
          <w:color w:val="000000"/>
          <w:sz w:val="28"/>
        </w:rPr>
        <w:t>ақысын төлеу, телекоммуникация қызметтерін</w:t>
      </w:r>
      <w:r>
        <w:br/>
      </w:r>
      <w:r>
        <w:rPr>
          <w:rFonts w:ascii="Times New Roman"/>
          <w:b w:val="false"/>
          <w:i w:val="false"/>
          <w:color w:val="000000"/>
          <w:sz w:val="28"/>
        </w:rPr>
        <w:t>
</w:t>
      </w:r>
      <w:r>
        <w:rPr>
          <w:rFonts w:ascii="Times New Roman"/>
          <w:b w:val="false"/>
          <w:i w:val="false"/>
          <w:color w:val="000000"/>
          <w:sz w:val="28"/>
        </w:rPr>
        <w:t>көрсеткені үшін абоненттік ақы тарифінің</w:t>
      </w:r>
      <w:r>
        <w:br/>
      </w:r>
      <w:r>
        <w:rPr>
          <w:rFonts w:ascii="Times New Roman"/>
          <w:b w:val="false"/>
          <w:i w:val="false"/>
          <w:color w:val="000000"/>
          <w:sz w:val="28"/>
        </w:rPr>
        <w:t>
</w:t>
      </w:r>
      <w:r>
        <w:rPr>
          <w:rFonts w:ascii="Times New Roman"/>
          <w:b w:val="false"/>
          <w:i w:val="false"/>
          <w:color w:val="000000"/>
          <w:sz w:val="28"/>
        </w:rPr>
        <w:t>көтерілуіне өтемақы төлеу үшін тұрғын үй</w:t>
      </w:r>
      <w:r>
        <w:br/>
      </w:r>
      <w:r>
        <w:rPr>
          <w:rFonts w:ascii="Times New Roman"/>
          <w:b w:val="false"/>
          <w:i w:val="false"/>
          <w:color w:val="000000"/>
          <w:sz w:val="28"/>
        </w:rPr>
        <w:t>
</w:t>
      </w:r>
      <w:r>
        <w:rPr>
          <w:rFonts w:ascii="Times New Roman"/>
          <w:b w:val="false"/>
          <w:i w:val="false"/>
          <w:color w:val="000000"/>
          <w:sz w:val="28"/>
        </w:rPr>
        <w:t>көмегін беру қағидасына 2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Отбасы құрамы мен тұрғын үй алаңының жалпы ауданы туралы анықтама</w:t>
      </w:r>
    </w:p>
    <w:p>
      <w:pPr>
        <w:spacing w:after="0"/>
        <w:ind w:left="0"/>
        <w:jc w:val="both"/>
      </w:pPr>
      <w:r>
        <w:rPr>
          <w:rFonts w:ascii="Times New Roman"/>
          <w:b w:val="false"/>
          <w:i w:val="false"/>
          <w:color w:val="000000"/>
          <w:sz w:val="28"/>
        </w:rPr>
        <w:t>Азамат (ша)_____________________________________________</w:t>
      </w:r>
      <w:r>
        <w:br/>
      </w:r>
      <w:r>
        <w:rPr>
          <w:rFonts w:ascii="Times New Roman"/>
          <w:b w:val="false"/>
          <w:i w:val="false"/>
          <w:color w:val="000000"/>
          <w:sz w:val="28"/>
        </w:rPr>
        <w:t>
</w:t>
      </w:r>
      <w:r>
        <w:rPr>
          <w:rFonts w:ascii="Times New Roman"/>
          <w:b w:val="false"/>
          <w:i w:val="false"/>
          <w:color w:val="000000"/>
          <w:sz w:val="28"/>
        </w:rPr>
        <w:t>оның:___________ көшесі (шағынаудан) ________ үй______пәтер__________ мекенжайы бойынша тұратындығын растау үшін берілді.</w:t>
      </w:r>
      <w:r>
        <w:br/>
      </w:r>
      <w:r>
        <w:rPr>
          <w:rFonts w:ascii="Times New Roman"/>
          <w:b w:val="false"/>
          <w:i w:val="false"/>
          <w:color w:val="000000"/>
          <w:sz w:val="28"/>
        </w:rPr>
        <w:t>
</w:t>
      </w:r>
      <w:r>
        <w:rPr>
          <w:rFonts w:ascii="Times New Roman"/>
          <w:b w:val="false"/>
          <w:i w:val="false"/>
          <w:color w:val="000000"/>
          <w:sz w:val="28"/>
        </w:rPr>
        <w:t>Отбасы құрамы__________________ адам.</w:t>
      </w:r>
      <w:r>
        <w:br/>
      </w:r>
      <w:r>
        <w:rPr>
          <w:rFonts w:ascii="Times New Roman"/>
          <w:b w:val="false"/>
          <w:i w:val="false"/>
          <w:color w:val="000000"/>
          <w:sz w:val="28"/>
        </w:rPr>
        <w:t>
</w:t>
      </w:r>
      <w:r>
        <w:rPr>
          <w:rFonts w:ascii="Times New Roman"/>
          <w:b w:val="false"/>
          <w:i w:val="false"/>
          <w:color w:val="000000"/>
          <w:sz w:val="28"/>
        </w:rPr>
        <w:t>Тұратын алаңы__________ шаршы метр.</w:t>
      </w:r>
      <w:r>
        <w:br/>
      </w:r>
      <w:r>
        <w:rPr>
          <w:rFonts w:ascii="Times New Roman"/>
          <w:b w:val="false"/>
          <w:i w:val="false"/>
          <w:color w:val="000000"/>
          <w:sz w:val="28"/>
        </w:rPr>
        <w:t>
</w:t>
      </w:r>
      <w:r>
        <w:rPr>
          <w:rFonts w:ascii="Times New Roman"/>
          <w:b w:val="false"/>
          <w:i w:val="false"/>
          <w:color w:val="000000"/>
          <w:sz w:val="28"/>
        </w:rPr>
        <w:t>Пәтерге (үйге) құқығын белгілейтін құжат N________ 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Тұрғын үй иесімен бірге келесі адамдар тұрады: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3"/>
        <w:gridCol w:w="2173"/>
        <w:gridCol w:w="3213"/>
        <w:gridCol w:w="3213"/>
      </w:tblGrid>
      <w:tr>
        <w:trPr>
          <w:trHeight w:val="120" w:hRule="atLeast"/>
        </w:trPr>
        <w:tc>
          <w:tcPr>
            <w:tcW w:w="4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Т.А.Ә.</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Туған жылы</w:t>
            </w:r>
          </w:p>
        </w:tc>
        <w:tc>
          <w:tcPr>
            <w:tcW w:w="3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Туыстығы</w:t>
            </w:r>
          </w:p>
        </w:tc>
        <w:tc>
          <w:tcPr>
            <w:tcW w:w="3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Қай уақыттан бері тұрады</w:t>
            </w:r>
          </w:p>
        </w:tc>
      </w:tr>
      <w:tr>
        <w:trPr>
          <w:trHeight w:val="120" w:hRule="atLeast"/>
        </w:trPr>
        <w:tc>
          <w:tcPr>
            <w:tcW w:w="4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4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4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4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4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4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4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4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4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4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4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4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Анықтама азаматтарды тіркеу кітабының негізінде толтырылды</w:t>
      </w:r>
    </w:p>
    <w:p>
      <w:pPr>
        <w:spacing w:after="0"/>
        <w:ind w:left="0"/>
        <w:jc w:val="both"/>
      </w:pPr>
      <w:r>
        <w:rPr>
          <w:rFonts w:ascii="Times New Roman"/>
          <w:b w:val="false"/>
          <w:i w:val="false"/>
          <w:color w:val="000000"/>
          <w:sz w:val="28"/>
        </w:rPr>
        <w:t>Маманның қолы______________________</w:t>
      </w:r>
      <w:r>
        <w:br/>
      </w:r>
      <w:r>
        <w:rPr>
          <w:rFonts w:ascii="Times New Roman"/>
          <w:b w:val="false"/>
          <w:i w:val="false"/>
          <w:color w:val="000000"/>
          <w:sz w:val="28"/>
        </w:rPr>
        <w:t>
</w:t>
      </w:r>
      <w:r>
        <w:rPr>
          <w:rFonts w:ascii="Times New Roman"/>
          <w:b w:val="false"/>
          <w:i w:val="false"/>
          <w:color w:val="000000"/>
          <w:sz w:val="28"/>
        </w:rPr>
        <w:t>Қабылдау мерзімі_____________________</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Қарағанды қаласының әлеуметтік</w:t>
      </w:r>
      <w:r>
        <w:br/>
      </w:r>
      <w:r>
        <w:rPr>
          <w:rFonts w:ascii="Times New Roman"/>
          <w:b w:val="false"/>
          <w:i w:val="false"/>
          <w:color w:val="000000"/>
          <w:sz w:val="28"/>
        </w:rPr>
        <w:t>
</w:t>
      </w:r>
      <w:r>
        <w:rPr>
          <w:rFonts w:ascii="Times New Roman"/>
          <w:b w:val="false"/>
          <w:i w:val="false"/>
          <w:color w:val="000000"/>
          <w:sz w:val="28"/>
        </w:rPr>
        <w:t>тұрғыдан қорғалатын азаматтарына</w:t>
      </w:r>
      <w:r>
        <w:br/>
      </w:r>
      <w:r>
        <w:rPr>
          <w:rFonts w:ascii="Times New Roman"/>
          <w:b w:val="false"/>
          <w:i w:val="false"/>
          <w:color w:val="000000"/>
          <w:sz w:val="28"/>
        </w:rPr>
        <w:t>
</w:t>
      </w:r>
      <w:r>
        <w:rPr>
          <w:rFonts w:ascii="Times New Roman"/>
          <w:b w:val="false"/>
          <w:i w:val="false"/>
          <w:color w:val="000000"/>
          <w:sz w:val="28"/>
        </w:rPr>
        <w:t>тұрғын үйді ұстау, коммуналдық қызметтер</w:t>
      </w:r>
      <w:r>
        <w:br/>
      </w:r>
      <w:r>
        <w:rPr>
          <w:rFonts w:ascii="Times New Roman"/>
          <w:b w:val="false"/>
          <w:i w:val="false"/>
          <w:color w:val="000000"/>
          <w:sz w:val="28"/>
        </w:rPr>
        <w:t>
</w:t>
      </w:r>
      <w:r>
        <w:rPr>
          <w:rFonts w:ascii="Times New Roman"/>
          <w:b w:val="false"/>
          <w:i w:val="false"/>
          <w:color w:val="000000"/>
          <w:sz w:val="28"/>
        </w:rPr>
        <w:t>ақысын төлеу, телекоммуникация қызметтерін</w:t>
      </w:r>
      <w:r>
        <w:br/>
      </w:r>
      <w:r>
        <w:rPr>
          <w:rFonts w:ascii="Times New Roman"/>
          <w:b w:val="false"/>
          <w:i w:val="false"/>
          <w:color w:val="000000"/>
          <w:sz w:val="28"/>
        </w:rPr>
        <w:t>
</w:t>
      </w:r>
      <w:r>
        <w:rPr>
          <w:rFonts w:ascii="Times New Roman"/>
          <w:b w:val="false"/>
          <w:i w:val="false"/>
          <w:color w:val="000000"/>
          <w:sz w:val="28"/>
        </w:rPr>
        <w:t>көрсеткені үшін абоненттік ақы тарифінің</w:t>
      </w:r>
      <w:r>
        <w:br/>
      </w:r>
      <w:r>
        <w:rPr>
          <w:rFonts w:ascii="Times New Roman"/>
          <w:b w:val="false"/>
          <w:i w:val="false"/>
          <w:color w:val="000000"/>
          <w:sz w:val="28"/>
        </w:rPr>
        <w:t>
</w:t>
      </w:r>
      <w:r>
        <w:rPr>
          <w:rFonts w:ascii="Times New Roman"/>
          <w:b w:val="false"/>
          <w:i w:val="false"/>
          <w:color w:val="000000"/>
          <w:sz w:val="28"/>
        </w:rPr>
        <w:t>көтерілуіне өтемақы төлеу үшін тұрғын үй</w:t>
      </w:r>
      <w:r>
        <w:br/>
      </w:r>
      <w:r>
        <w:rPr>
          <w:rFonts w:ascii="Times New Roman"/>
          <w:b w:val="false"/>
          <w:i w:val="false"/>
          <w:color w:val="000000"/>
          <w:sz w:val="28"/>
        </w:rPr>
        <w:t>
</w:t>
      </w:r>
      <w:r>
        <w:rPr>
          <w:rFonts w:ascii="Times New Roman"/>
          <w:b w:val="false"/>
          <w:i w:val="false"/>
          <w:color w:val="000000"/>
          <w:sz w:val="28"/>
        </w:rPr>
        <w:t>көмегін беру қағидасына 3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Отбасының барлық мүшелерінің кірістері туралы</w:t>
      </w:r>
      <w:r>
        <w:br/>
      </w:r>
      <w:r>
        <w:rPr>
          <w:rFonts w:ascii="Times New Roman"/>
          <w:b w:val="false"/>
          <w:i w:val="false"/>
          <w:color w:val="000000"/>
          <w:sz w:val="28"/>
        </w:rPr>
        <w:t>
</w:t>
      </w:r>
      <w:r>
        <w:rPr>
          <w:rFonts w:ascii="Times New Roman"/>
          <w:b/>
          <w:i w:val="false"/>
          <w:color w:val="000080"/>
          <w:sz w:val="28"/>
        </w:rPr>
        <w:t>анықтама</w:t>
      </w:r>
    </w:p>
    <w:p>
      <w:pPr>
        <w:spacing w:after="0"/>
        <w:ind w:left="0"/>
        <w:jc w:val="both"/>
      </w:pPr>
      <w:r>
        <w:rPr>
          <w:rFonts w:ascii="Times New Roman"/>
          <w:b w:val="false"/>
          <w:i w:val="false"/>
          <w:color w:val="000000"/>
          <w:sz w:val="28"/>
        </w:rPr>
        <w:t>1. Отбасы мүшесінің Т.А.Ә. 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3"/>
        <w:gridCol w:w="953"/>
        <w:gridCol w:w="953"/>
        <w:gridCol w:w="953"/>
        <w:gridCol w:w="953"/>
        <w:gridCol w:w="953"/>
        <w:gridCol w:w="953"/>
        <w:gridCol w:w="953"/>
        <w:gridCol w:w="953"/>
        <w:gridCol w:w="953"/>
        <w:gridCol w:w="953"/>
        <w:gridCol w:w="953"/>
        <w:gridCol w:w="953"/>
      </w:tblGrid>
      <w:tr>
        <w:trPr>
          <w:trHeight w:val="330" w:hRule="atLeast"/>
        </w:trPr>
        <w:tc>
          <w:tcPr>
            <w:tcW w:w="1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Айы</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III</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IV</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VI</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VII</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VIII</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IX</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X</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XI</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XII</w:t>
            </w:r>
          </w:p>
        </w:tc>
      </w:tr>
      <w:tr>
        <w:trPr>
          <w:trHeight w:val="120" w:hRule="atLeast"/>
        </w:trPr>
        <w:tc>
          <w:tcPr>
            <w:tcW w:w="1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Кірістің түрі</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1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Кірістің сомасы</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 Отбасы мүшесінің Т.А.Ә. 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3"/>
        <w:gridCol w:w="953"/>
        <w:gridCol w:w="953"/>
        <w:gridCol w:w="953"/>
        <w:gridCol w:w="953"/>
        <w:gridCol w:w="953"/>
        <w:gridCol w:w="953"/>
        <w:gridCol w:w="953"/>
        <w:gridCol w:w="953"/>
        <w:gridCol w:w="953"/>
        <w:gridCol w:w="953"/>
        <w:gridCol w:w="953"/>
        <w:gridCol w:w="953"/>
      </w:tblGrid>
      <w:tr>
        <w:trPr>
          <w:trHeight w:val="330" w:hRule="atLeast"/>
        </w:trPr>
        <w:tc>
          <w:tcPr>
            <w:tcW w:w="1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Айы</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III</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IV</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VI</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VII</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VIII</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IX</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X</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XI</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XII</w:t>
            </w:r>
          </w:p>
        </w:tc>
      </w:tr>
      <w:tr>
        <w:trPr>
          <w:trHeight w:val="120" w:hRule="atLeast"/>
        </w:trPr>
        <w:tc>
          <w:tcPr>
            <w:tcW w:w="1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Кірістің түрі</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1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Кірістің сомасы</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3. Отбасы мүшесінің Т.А.Ә. 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3"/>
        <w:gridCol w:w="953"/>
        <w:gridCol w:w="953"/>
        <w:gridCol w:w="953"/>
        <w:gridCol w:w="953"/>
        <w:gridCol w:w="953"/>
        <w:gridCol w:w="953"/>
        <w:gridCol w:w="953"/>
        <w:gridCol w:w="953"/>
        <w:gridCol w:w="953"/>
        <w:gridCol w:w="953"/>
        <w:gridCol w:w="953"/>
        <w:gridCol w:w="953"/>
      </w:tblGrid>
      <w:tr>
        <w:trPr>
          <w:trHeight w:val="330" w:hRule="atLeast"/>
        </w:trPr>
        <w:tc>
          <w:tcPr>
            <w:tcW w:w="1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Айы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III</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IV</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VI</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VII</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VIII</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IX</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X</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XI</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XII</w:t>
            </w:r>
          </w:p>
        </w:tc>
      </w:tr>
      <w:tr>
        <w:trPr>
          <w:trHeight w:val="120" w:hRule="atLeast"/>
        </w:trPr>
        <w:tc>
          <w:tcPr>
            <w:tcW w:w="1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Кірістің түрі</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1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Кірістің сомасы</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Өтініш берушінің қолы __________________</w:t>
      </w:r>
      <w:r>
        <w:br/>
      </w:r>
      <w:r>
        <w:rPr>
          <w:rFonts w:ascii="Times New Roman"/>
          <w:b w:val="false"/>
          <w:i w:val="false"/>
          <w:color w:val="000000"/>
          <w:sz w:val="28"/>
        </w:rPr>
        <w:t>
</w:t>
      </w:r>
      <w:r>
        <w:rPr>
          <w:rFonts w:ascii="Times New Roman"/>
          <w:b w:val="false"/>
          <w:i w:val="false"/>
          <w:color w:val="000000"/>
          <w:sz w:val="28"/>
        </w:rPr>
        <w:t>Күні ______________________________</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Қарағанды қаласының әлеуметтік</w:t>
      </w:r>
      <w:r>
        <w:br/>
      </w:r>
      <w:r>
        <w:rPr>
          <w:rFonts w:ascii="Times New Roman"/>
          <w:b w:val="false"/>
          <w:i w:val="false"/>
          <w:color w:val="000000"/>
          <w:sz w:val="28"/>
        </w:rPr>
        <w:t>
</w:t>
      </w:r>
      <w:r>
        <w:rPr>
          <w:rFonts w:ascii="Times New Roman"/>
          <w:b w:val="false"/>
          <w:i w:val="false"/>
          <w:color w:val="000000"/>
          <w:sz w:val="28"/>
        </w:rPr>
        <w:t>тұрғыдан қорғалатын азаматтарына</w:t>
      </w:r>
      <w:r>
        <w:br/>
      </w:r>
      <w:r>
        <w:rPr>
          <w:rFonts w:ascii="Times New Roman"/>
          <w:b w:val="false"/>
          <w:i w:val="false"/>
          <w:color w:val="000000"/>
          <w:sz w:val="28"/>
        </w:rPr>
        <w:t>
</w:t>
      </w:r>
      <w:r>
        <w:rPr>
          <w:rFonts w:ascii="Times New Roman"/>
          <w:b w:val="false"/>
          <w:i w:val="false"/>
          <w:color w:val="000000"/>
          <w:sz w:val="28"/>
        </w:rPr>
        <w:t>тұрғын үйді ұстау, коммуналдық қызметтер</w:t>
      </w:r>
      <w:r>
        <w:br/>
      </w:r>
      <w:r>
        <w:rPr>
          <w:rFonts w:ascii="Times New Roman"/>
          <w:b w:val="false"/>
          <w:i w:val="false"/>
          <w:color w:val="000000"/>
          <w:sz w:val="28"/>
        </w:rPr>
        <w:t>
</w:t>
      </w:r>
      <w:r>
        <w:rPr>
          <w:rFonts w:ascii="Times New Roman"/>
          <w:b w:val="false"/>
          <w:i w:val="false"/>
          <w:color w:val="000000"/>
          <w:sz w:val="28"/>
        </w:rPr>
        <w:t>ақысын төлеу, телекоммуникация қызметтерін</w:t>
      </w:r>
      <w:r>
        <w:br/>
      </w:r>
      <w:r>
        <w:rPr>
          <w:rFonts w:ascii="Times New Roman"/>
          <w:b w:val="false"/>
          <w:i w:val="false"/>
          <w:color w:val="000000"/>
          <w:sz w:val="28"/>
        </w:rPr>
        <w:t>
</w:t>
      </w:r>
      <w:r>
        <w:rPr>
          <w:rFonts w:ascii="Times New Roman"/>
          <w:b w:val="false"/>
          <w:i w:val="false"/>
          <w:color w:val="000000"/>
          <w:sz w:val="28"/>
        </w:rPr>
        <w:t>көрсеткені үшін абоненттік ақы тарифінің</w:t>
      </w:r>
      <w:r>
        <w:br/>
      </w:r>
      <w:r>
        <w:rPr>
          <w:rFonts w:ascii="Times New Roman"/>
          <w:b w:val="false"/>
          <w:i w:val="false"/>
          <w:color w:val="000000"/>
          <w:sz w:val="28"/>
        </w:rPr>
        <w:t>
</w:t>
      </w:r>
      <w:r>
        <w:rPr>
          <w:rFonts w:ascii="Times New Roman"/>
          <w:b w:val="false"/>
          <w:i w:val="false"/>
          <w:color w:val="000000"/>
          <w:sz w:val="28"/>
        </w:rPr>
        <w:t>көтерілуіне өтемақы төлеу үшін тұрғын үй</w:t>
      </w:r>
      <w:r>
        <w:br/>
      </w:r>
      <w:r>
        <w:rPr>
          <w:rFonts w:ascii="Times New Roman"/>
          <w:b w:val="false"/>
          <w:i w:val="false"/>
          <w:color w:val="000000"/>
          <w:sz w:val="28"/>
        </w:rPr>
        <w:t>
</w:t>
      </w:r>
      <w:r>
        <w:rPr>
          <w:rFonts w:ascii="Times New Roman"/>
          <w:b w:val="false"/>
          <w:i w:val="false"/>
          <w:color w:val="000000"/>
          <w:sz w:val="28"/>
        </w:rPr>
        <w:t>көмегін беру қағидасына 4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200 __ жылғы ____________ бойынша тұрғын үйді ұстау және коммуналдық қызметтер төлемдерінің</w:t>
      </w:r>
      <w:r>
        <w:rPr>
          <w:rFonts w:ascii="Times New Roman"/>
          <w:b/>
          <w:i w:val="false"/>
          <w:color w:val="000080"/>
          <w:sz w:val="28"/>
        </w:rPr>
        <w:t xml:space="preserve"> шығындары</w:t>
      </w:r>
      <w:r>
        <w:br/>
      </w:r>
      <w:r>
        <w:rPr>
          <w:rFonts w:ascii="Times New Roman"/>
          <w:b w:val="false"/>
          <w:i w:val="false"/>
          <w:color w:val="000000"/>
          <w:sz w:val="28"/>
        </w:rPr>
        <w:t>
</w:t>
      </w:r>
      <w:r>
        <w:rPr>
          <w:rFonts w:ascii="Times New Roman"/>
          <w:b/>
          <w:i w:val="false"/>
          <w:color w:val="000080"/>
          <w:sz w:val="28"/>
        </w:rPr>
        <w:t>анықтама</w:t>
      </w:r>
    </w:p>
    <w:p>
      <w:pPr>
        <w:spacing w:after="0"/>
        <w:ind w:left="0"/>
        <w:jc w:val="both"/>
      </w:pPr>
      <w:r>
        <w:rPr>
          <w:rFonts w:ascii="Times New Roman"/>
          <w:b w:val="false"/>
          <w:i w:val="false"/>
          <w:color w:val="000000"/>
          <w:sz w:val="28"/>
        </w:rPr>
        <w:t>Төлеуші ______________________________________________________</w:t>
      </w:r>
      <w:r>
        <w:br/>
      </w:r>
      <w:r>
        <w:rPr>
          <w:rFonts w:ascii="Times New Roman"/>
          <w:b w:val="false"/>
          <w:i w:val="false"/>
          <w:color w:val="000000"/>
          <w:sz w:val="28"/>
        </w:rPr>
        <w:t>
</w:t>
      </w:r>
      <w:r>
        <w:rPr>
          <w:rFonts w:ascii="Times New Roman"/>
          <w:b w:val="false"/>
          <w:i w:val="false"/>
          <w:color w:val="000000"/>
          <w:sz w:val="28"/>
        </w:rPr>
        <w:t>                  (пәтер иесінің (жалдаушы) Т.А.Ә.)</w:t>
      </w:r>
    </w:p>
    <w:p>
      <w:pPr>
        <w:spacing w:after="0"/>
        <w:ind w:left="0"/>
        <w:jc w:val="both"/>
      </w:pPr>
      <w:r>
        <w:rPr>
          <w:rFonts w:ascii="Times New Roman"/>
          <w:b w:val="false"/>
          <w:i w:val="false"/>
          <w:color w:val="000000"/>
          <w:sz w:val="28"/>
        </w:rPr>
        <w:t>Мекенжайы____________________________________________________</w:t>
      </w:r>
      <w:r>
        <w:br/>
      </w:r>
      <w:r>
        <w:rPr>
          <w:rFonts w:ascii="Times New Roman"/>
          <w:b w:val="false"/>
          <w:i w:val="false"/>
          <w:color w:val="000000"/>
          <w:sz w:val="28"/>
        </w:rPr>
        <w:t>
</w:t>
      </w:r>
      <w:r>
        <w:rPr>
          <w:rFonts w:ascii="Times New Roman"/>
          <w:b w:val="false"/>
          <w:i w:val="false"/>
          <w:color w:val="000000"/>
          <w:sz w:val="28"/>
        </w:rPr>
        <w:t>Жалпы ауданы_______________шаршы метр.</w:t>
      </w:r>
      <w:r>
        <w:br/>
      </w:r>
      <w:r>
        <w:rPr>
          <w:rFonts w:ascii="Times New Roman"/>
          <w:b w:val="false"/>
          <w:i w:val="false"/>
          <w:color w:val="000000"/>
          <w:sz w:val="28"/>
        </w:rPr>
        <w:t>
</w:t>
      </w:r>
      <w:r>
        <w:rPr>
          <w:rFonts w:ascii="Times New Roman"/>
          <w:b w:val="false"/>
          <w:i w:val="false"/>
          <w:color w:val="000000"/>
          <w:sz w:val="28"/>
        </w:rPr>
        <w:t>Бөлме саны_________________</w:t>
      </w:r>
      <w:r>
        <w:br/>
      </w:r>
      <w:r>
        <w:rPr>
          <w:rFonts w:ascii="Times New Roman"/>
          <w:b w:val="false"/>
          <w:i w:val="false"/>
          <w:color w:val="000000"/>
          <w:sz w:val="28"/>
        </w:rPr>
        <w:t>
</w:t>
      </w:r>
      <w:r>
        <w:rPr>
          <w:rFonts w:ascii="Times New Roman"/>
          <w:b w:val="false"/>
          <w:i w:val="false"/>
          <w:color w:val="000000"/>
          <w:sz w:val="28"/>
        </w:rPr>
        <w:t>Үйдің жалпы сипаттамасы__________________________________________</w:t>
      </w:r>
      <w:r>
        <w:br/>
      </w:r>
      <w:r>
        <w:rPr>
          <w:rFonts w:ascii="Times New Roman"/>
          <w:b w:val="false"/>
          <w:i w:val="false"/>
          <w:color w:val="000000"/>
          <w:sz w:val="28"/>
        </w:rPr>
        <w:t>
</w:t>
      </w:r>
      <w:r>
        <w:rPr>
          <w:rFonts w:ascii="Times New Roman"/>
          <w:b w:val="false"/>
          <w:i w:val="false"/>
          <w:color w:val="000000"/>
          <w:sz w:val="28"/>
        </w:rPr>
        <w:t>          (жалпы немесе болондық газ, ыстық сумен қамтамасыз 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4"/>
        <w:gridCol w:w="3198"/>
        <w:gridCol w:w="3878"/>
      </w:tblGrid>
      <w:tr>
        <w:trPr>
          <w:trHeight w:val="120" w:hRule="atLeast"/>
        </w:trPr>
        <w:tc>
          <w:tcPr>
            <w:tcW w:w="6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Төлем түрлері</w:t>
            </w:r>
          </w:p>
        </w:tc>
        <w:tc>
          <w:tcPr>
            <w:tcW w:w="31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Қызмет саны</w:t>
            </w:r>
          </w:p>
        </w:tc>
        <w:tc>
          <w:tcPr>
            <w:tcW w:w="3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шоттың нөмірі</w:t>
            </w:r>
          </w:p>
        </w:tc>
      </w:tr>
      <w:tr>
        <w:trPr>
          <w:trHeight w:val="120" w:hRule="atLeast"/>
        </w:trPr>
        <w:tc>
          <w:tcPr>
            <w:tcW w:w="6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Тұрғын үйді ұстау шығындары (ПИК, ПИТК)</w:t>
            </w:r>
          </w:p>
        </w:tc>
        <w:tc>
          <w:tcPr>
            <w:tcW w:w="31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6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Жылыту жүйесі</w:t>
            </w:r>
          </w:p>
        </w:tc>
        <w:tc>
          <w:tcPr>
            <w:tcW w:w="31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6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Ыстық су</w:t>
            </w:r>
          </w:p>
        </w:tc>
        <w:tc>
          <w:tcPr>
            <w:tcW w:w="31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6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Суық су</w:t>
            </w:r>
          </w:p>
        </w:tc>
        <w:tc>
          <w:tcPr>
            <w:tcW w:w="31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6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Кәріз</w:t>
            </w:r>
          </w:p>
        </w:tc>
        <w:tc>
          <w:tcPr>
            <w:tcW w:w="31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6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Электр энергиясымен қамтамасыз ету</w:t>
            </w:r>
          </w:p>
        </w:tc>
        <w:tc>
          <w:tcPr>
            <w:tcW w:w="31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6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 Газ</w:t>
            </w:r>
          </w:p>
        </w:tc>
        <w:tc>
          <w:tcPr>
            <w:tcW w:w="31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6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 Қоқыс шығару</w:t>
            </w:r>
          </w:p>
        </w:tc>
        <w:tc>
          <w:tcPr>
            <w:tcW w:w="31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6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 Телефонға абоненттік төлем</w:t>
            </w:r>
          </w:p>
        </w:tc>
        <w:tc>
          <w:tcPr>
            <w:tcW w:w="31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Маманның қолы_____________________________</w:t>
      </w:r>
      <w:r>
        <w:br/>
      </w:r>
      <w:r>
        <w:rPr>
          <w:rFonts w:ascii="Times New Roman"/>
          <w:b w:val="false"/>
          <w:i w:val="false"/>
          <w:color w:val="000000"/>
          <w:sz w:val="28"/>
        </w:rPr>
        <w:t>
</w:t>
      </w:r>
      <w:r>
        <w:rPr>
          <w:rFonts w:ascii="Times New Roman"/>
          <w:b w:val="false"/>
          <w:i w:val="false"/>
          <w:color w:val="000000"/>
          <w:sz w:val="28"/>
        </w:rPr>
        <w:t>Қабылданған күні____________________________</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Қарағанды қаласының әлеуметтік</w:t>
      </w:r>
      <w:r>
        <w:br/>
      </w:r>
      <w:r>
        <w:rPr>
          <w:rFonts w:ascii="Times New Roman"/>
          <w:b w:val="false"/>
          <w:i w:val="false"/>
          <w:color w:val="000000"/>
          <w:sz w:val="28"/>
        </w:rPr>
        <w:t>
</w:t>
      </w:r>
      <w:r>
        <w:rPr>
          <w:rFonts w:ascii="Times New Roman"/>
          <w:b w:val="false"/>
          <w:i w:val="false"/>
          <w:color w:val="000000"/>
          <w:sz w:val="28"/>
        </w:rPr>
        <w:t>тұрғыдан қорғалатын азаматтарына</w:t>
      </w:r>
      <w:r>
        <w:br/>
      </w:r>
      <w:r>
        <w:rPr>
          <w:rFonts w:ascii="Times New Roman"/>
          <w:b w:val="false"/>
          <w:i w:val="false"/>
          <w:color w:val="000000"/>
          <w:sz w:val="28"/>
        </w:rPr>
        <w:t>
</w:t>
      </w:r>
      <w:r>
        <w:rPr>
          <w:rFonts w:ascii="Times New Roman"/>
          <w:b w:val="false"/>
          <w:i w:val="false"/>
          <w:color w:val="000000"/>
          <w:sz w:val="28"/>
        </w:rPr>
        <w:t>тұрғын үйді ұстау, коммуналдық қызметтер</w:t>
      </w:r>
      <w:r>
        <w:br/>
      </w:r>
      <w:r>
        <w:rPr>
          <w:rFonts w:ascii="Times New Roman"/>
          <w:b w:val="false"/>
          <w:i w:val="false"/>
          <w:color w:val="000000"/>
          <w:sz w:val="28"/>
        </w:rPr>
        <w:t>
</w:t>
      </w:r>
      <w:r>
        <w:rPr>
          <w:rFonts w:ascii="Times New Roman"/>
          <w:b w:val="false"/>
          <w:i w:val="false"/>
          <w:color w:val="000000"/>
          <w:sz w:val="28"/>
        </w:rPr>
        <w:t>ақысын төлеу, телекоммуникация қызметтерін</w:t>
      </w:r>
      <w:r>
        <w:br/>
      </w:r>
      <w:r>
        <w:rPr>
          <w:rFonts w:ascii="Times New Roman"/>
          <w:b w:val="false"/>
          <w:i w:val="false"/>
          <w:color w:val="000000"/>
          <w:sz w:val="28"/>
        </w:rPr>
        <w:t>
</w:t>
      </w:r>
      <w:r>
        <w:rPr>
          <w:rFonts w:ascii="Times New Roman"/>
          <w:b w:val="false"/>
          <w:i w:val="false"/>
          <w:color w:val="000000"/>
          <w:sz w:val="28"/>
        </w:rPr>
        <w:t>көрсеткені үшін абоненттік ақы тарифінің</w:t>
      </w:r>
      <w:r>
        <w:br/>
      </w:r>
      <w:r>
        <w:rPr>
          <w:rFonts w:ascii="Times New Roman"/>
          <w:b w:val="false"/>
          <w:i w:val="false"/>
          <w:color w:val="000000"/>
          <w:sz w:val="28"/>
        </w:rPr>
        <w:t>
</w:t>
      </w:r>
      <w:r>
        <w:rPr>
          <w:rFonts w:ascii="Times New Roman"/>
          <w:b w:val="false"/>
          <w:i w:val="false"/>
          <w:color w:val="000000"/>
          <w:sz w:val="28"/>
        </w:rPr>
        <w:t>көтерілуіне өтемақы төлеу үшін тұрғын үй</w:t>
      </w:r>
      <w:r>
        <w:br/>
      </w:r>
      <w:r>
        <w:rPr>
          <w:rFonts w:ascii="Times New Roman"/>
          <w:b w:val="false"/>
          <w:i w:val="false"/>
          <w:color w:val="000000"/>
          <w:sz w:val="28"/>
        </w:rPr>
        <w:t>
</w:t>
      </w:r>
      <w:r>
        <w:rPr>
          <w:rFonts w:ascii="Times New Roman"/>
          <w:b w:val="false"/>
          <w:i w:val="false"/>
          <w:color w:val="000000"/>
          <w:sz w:val="28"/>
        </w:rPr>
        <w:t>көмегін беру қағидасына 5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Дала аймағындағы жеке қосалқы шаруашылықтан түсетiн табысты есептеудiң нормативтiк</w:t>
      </w:r>
      <w:r>
        <w:br/>
      </w:r>
      <w:r>
        <w:rPr>
          <w:rFonts w:ascii="Times New Roman"/>
          <w:b w:val="false"/>
          <w:i w:val="false"/>
          <w:color w:val="000000"/>
          <w:sz w:val="28"/>
        </w:rPr>
        <w:t>
</w:t>
      </w:r>
      <w:r>
        <w:rPr>
          <w:rFonts w:ascii="Times New Roman"/>
          <w:b/>
          <w:i w:val="false"/>
          <w:color w:val="000080"/>
          <w:sz w:val="28"/>
        </w:rPr>
        <w:t>карточкасы</w:t>
      </w:r>
    </w:p>
    <w:p>
      <w:pPr>
        <w:spacing w:after="0"/>
        <w:ind w:left="0"/>
        <w:jc w:val="both"/>
      </w:pPr>
      <w:r>
        <w:rPr>
          <w:rFonts w:ascii="Times New Roman"/>
          <w:b w:val="false"/>
          <w:i w:val="false"/>
          <w:color w:val="000000"/>
          <w:sz w:val="28"/>
        </w:rPr>
        <w:t>Өсімдік шаруашылығының өнiмi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2"/>
        <w:gridCol w:w="2117"/>
        <w:gridCol w:w="2138"/>
        <w:gridCol w:w="2198"/>
        <w:gridCol w:w="2442"/>
        <w:gridCol w:w="2463"/>
      </w:tblGrid>
      <w:tr>
        <w:trPr>
          <w:trHeight w:val="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Өнiм</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Жердiң 1 соткасының орташа түсiмi, килограмм</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Жердiң 1 соткасына жұмсалған шығыстың орташа деңгейi, теңге</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килограмм өнiмнiң орташа бағасы, теңге</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соткадан өндiрiлген өнiмнiң құны, теңге (2 баған х 4 бағанға)</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сотка жерден түскен табыс (+), шығыс (-), теңге (5 бaған - 3 баған)</w:t>
            </w:r>
          </w:p>
        </w:tc>
      </w:tr>
      <w:tr>
        <w:trPr>
          <w:trHeight w:val="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r>
      <w:tr>
        <w:trPr>
          <w:trHeight w:val="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Бидай</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Арпа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Қарамық</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Жүгерi</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Көп жылдық шөптер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Бiр жылдық шөптер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Картоп</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Көкөнiстер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Бақшалар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Шекілдеуiк бақтары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Сүйектi жемiс бақтары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Жидек дақылдары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Жүзім</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Мал шаруашылығының өнімi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2"/>
        <w:gridCol w:w="1955"/>
        <w:gridCol w:w="1928"/>
        <w:gridCol w:w="2312"/>
        <w:gridCol w:w="2084"/>
        <w:gridCol w:w="2019"/>
      </w:tblGrid>
      <w:tr>
        <w:trPr>
          <w:trHeight w:val="45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Өнiм</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бастан алынатын орташа өнiмдiлiк, килограмм (литр)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басқа жұмсалған шығыстың орташа деңгейi, теңге</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килограмм өнiмнiң, (1 литр, 10 дана жұмыртқаның) орташа бағасы, теңге</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бастан өндiрiлген өнiмнiң құны, теңге (2 баған x 4 бағанға)</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бастан түскен табыс (+), шығыс (-), теңге (5 баған – 3 баған)</w:t>
            </w:r>
          </w:p>
        </w:tc>
      </w:tr>
      <w:tr>
        <w:trPr>
          <w:trHeight w:val="375"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5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 iрi қара мал (сүт)</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Eтті iрi қара мал (сиыр еті)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Шошқалар (шошқа еті)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Қойлар, ешкілер (ет/жүн)</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 (жылқы еті)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 (түйе еті)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Жұмыртқалайтын құс (жұмыртқа)</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Етті құс (құс еті)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Қарағанды қаласының әлеуметтік</w:t>
      </w:r>
      <w:r>
        <w:br/>
      </w:r>
      <w:r>
        <w:rPr>
          <w:rFonts w:ascii="Times New Roman"/>
          <w:b w:val="false"/>
          <w:i w:val="false"/>
          <w:color w:val="000000"/>
          <w:sz w:val="28"/>
        </w:rPr>
        <w:t>
</w:t>
      </w:r>
      <w:r>
        <w:rPr>
          <w:rFonts w:ascii="Times New Roman"/>
          <w:b w:val="false"/>
          <w:i w:val="false"/>
          <w:color w:val="000000"/>
          <w:sz w:val="28"/>
        </w:rPr>
        <w:t>тұрғыдан қорғалатын азаматтарына</w:t>
      </w:r>
      <w:r>
        <w:br/>
      </w:r>
      <w:r>
        <w:rPr>
          <w:rFonts w:ascii="Times New Roman"/>
          <w:b w:val="false"/>
          <w:i w:val="false"/>
          <w:color w:val="000000"/>
          <w:sz w:val="28"/>
        </w:rPr>
        <w:t>
</w:t>
      </w:r>
      <w:r>
        <w:rPr>
          <w:rFonts w:ascii="Times New Roman"/>
          <w:b w:val="false"/>
          <w:i w:val="false"/>
          <w:color w:val="000000"/>
          <w:sz w:val="28"/>
        </w:rPr>
        <w:t>тұрғын үйді ұстау, коммуналдық қызметтер</w:t>
      </w:r>
      <w:r>
        <w:br/>
      </w:r>
      <w:r>
        <w:rPr>
          <w:rFonts w:ascii="Times New Roman"/>
          <w:b w:val="false"/>
          <w:i w:val="false"/>
          <w:color w:val="000000"/>
          <w:sz w:val="28"/>
        </w:rPr>
        <w:t>
</w:t>
      </w:r>
      <w:r>
        <w:rPr>
          <w:rFonts w:ascii="Times New Roman"/>
          <w:b w:val="false"/>
          <w:i w:val="false"/>
          <w:color w:val="000000"/>
          <w:sz w:val="28"/>
        </w:rPr>
        <w:t>ақысын төлеу, телекоммуникация қызметтерін</w:t>
      </w:r>
      <w:r>
        <w:br/>
      </w:r>
      <w:r>
        <w:rPr>
          <w:rFonts w:ascii="Times New Roman"/>
          <w:b w:val="false"/>
          <w:i w:val="false"/>
          <w:color w:val="000000"/>
          <w:sz w:val="28"/>
        </w:rPr>
        <w:t>
</w:t>
      </w:r>
      <w:r>
        <w:rPr>
          <w:rFonts w:ascii="Times New Roman"/>
          <w:b w:val="false"/>
          <w:i w:val="false"/>
          <w:color w:val="000000"/>
          <w:sz w:val="28"/>
        </w:rPr>
        <w:t>көрсеткені үшін абоненттік ақы тарифінің</w:t>
      </w:r>
      <w:r>
        <w:br/>
      </w:r>
      <w:r>
        <w:rPr>
          <w:rFonts w:ascii="Times New Roman"/>
          <w:b w:val="false"/>
          <w:i w:val="false"/>
          <w:color w:val="000000"/>
          <w:sz w:val="28"/>
        </w:rPr>
        <w:t>
</w:t>
      </w:r>
      <w:r>
        <w:rPr>
          <w:rFonts w:ascii="Times New Roman"/>
          <w:b w:val="false"/>
          <w:i w:val="false"/>
          <w:color w:val="000000"/>
          <w:sz w:val="28"/>
        </w:rPr>
        <w:t>көтерілуіне өтемақы төлеу үшін тұрғын үй</w:t>
      </w:r>
      <w:r>
        <w:br/>
      </w:r>
      <w:r>
        <w:rPr>
          <w:rFonts w:ascii="Times New Roman"/>
          <w:b w:val="false"/>
          <w:i w:val="false"/>
          <w:color w:val="000000"/>
          <w:sz w:val="28"/>
        </w:rPr>
        <w:t>
</w:t>
      </w:r>
      <w:r>
        <w:rPr>
          <w:rFonts w:ascii="Times New Roman"/>
          <w:b w:val="false"/>
          <w:i w:val="false"/>
          <w:color w:val="000000"/>
          <w:sz w:val="28"/>
        </w:rPr>
        <w:t>көмегін беру қағидасына 6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Азық-түліктік пайдаланылатын үй малдары мен құстарының жасы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4"/>
        <w:gridCol w:w="3002"/>
        <w:gridCol w:w="6914"/>
      </w:tblGrid>
      <w:tr>
        <w:trPr>
          <w:trHeight w:val="450" w:hRule="atLeast"/>
        </w:trPr>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Малдардың түрi</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Өлшем бірлігі</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Өнiм беру жағдайына жеткен мал төлiнiң және құстардың жасы</w:t>
            </w:r>
          </w:p>
        </w:tc>
      </w:tr>
      <w:tr>
        <w:trPr>
          <w:trHeight w:val="285" w:hRule="atLeast"/>
        </w:trPr>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Iрi қара мал</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Ай</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w:t>
            </w:r>
          </w:p>
        </w:tc>
      </w:tr>
      <w:tr>
        <w:trPr>
          <w:trHeight w:val="345" w:hRule="atLeast"/>
        </w:trPr>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Қойлар мен ешкiлер</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Ай</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r>
      <w:tr>
        <w:trPr>
          <w:trHeight w:val="330" w:hRule="atLeast"/>
        </w:trPr>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Шошқалар</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Ай</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r>
      <w:tr>
        <w:trPr>
          <w:trHeight w:val="345" w:hRule="atLeast"/>
        </w:trPr>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Жылқылар</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Ай</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w:t>
            </w:r>
          </w:p>
        </w:tc>
      </w:tr>
      <w:tr>
        <w:trPr>
          <w:trHeight w:val="330" w:hRule="atLeast"/>
        </w:trPr>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Түйелер</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Ай</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w:t>
            </w:r>
          </w:p>
        </w:tc>
      </w:tr>
      <w:tr>
        <w:trPr>
          <w:trHeight w:val="345" w:hRule="atLeast"/>
        </w:trPr>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Жұмыртқалайтын құс</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Күн</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195</w:t>
            </w:r>
          </w:p>
        </w:tc>
      </w:tr>
      <w:tr>
        <w:trPr>
          <w:trHeight w:val="225" w:hRule="atLeast"/>
        </w:trPr>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Етті құс</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Күн</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125</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Қарағанды қаласының әлеуметтік</w:t>
      </w:r>
      <w:r>
        <w:br/>
      </w:r>
      <w:r>
        <w:rPr>
          <w:rFonts w:ascii="Times New Roman"/>
          <w:b w:val="false"/>
          <w:i w:val="false"/>
          <w:color w:val="000000"/>
          <w:sz w:val="28"/>
        </w:rPr>
        <w:t>
</w:t>
      </w:r>
      <w:r>
        <w:rPr>
          <w:rFonts w:ascii="Times New Roman"/>
          <w:b w:val="false"/>
          <w:i w:val="false"/>
          <w:color w:val="000000"/>
          <w:sz w:val="28"/>
        </w:rPr>
        <w:t>тұрғыдан қорғалатын азаматтарына</w:t>
      </w:r>
      <w:r>
        <w:br/>
      </w:r>
      <w:r>
        <w:rPr>
          <w:rFonts w:ascii="Times New Roman"/>
          <w:b w:val="false"/>
          <w:i w:val="false"/>
          <w:color w:val="000000"/>
          <w:sz w:val="28"/>
        </w:rPr>
        <w:t>
</w:t>
      </w:r>
      <w:r>
        <w:rPr>
          <w:rFonts w:ascii="Times New Roman"/>
          <w:b w:val="false"/>
          <w:i w:val="false"/>
          <w:color w:val="000000"/>
          <w:sz w:val="28"/>
        </w:rPr>
        <w:t>тұрғын үйді ұстау, коммуналдық қызметтер</w:t>
      </w:r>
      <w:r>
        <w:br/>
      </w:r>
      <w:r>
        <w:rPr>
          <w:rFonts w:ascii="Times New Roman"/>
          <w:b w:val="false"/>
          <w:i w:val="false"/>
          <w:color w:val="000000"/>
          <w:sz w:val="28"/>
        </w:rPr>
        <w:t>
</w:t>
      </w:r>
      <w:r>
        <w:rPr>
          <w:rFonts w:ascii="Times New Roman"/>
          <w:b w:val="false"/>
          <w:i w:val="false"/>
          <w:color w:val="000000"/>
          <w:sz w:val="28"/>
        </w:rPr>
        <w:t>ақысын төлеу, телекоммуникация қызметтерін</w:t>
      </w:r>
      <w:r>
        <w:br/>
      </w:r>
      <w:r>
        <w:rPr>
          <w:rFonts w:ascii="Times New Roman"/>
          <w:b w:val="false"/>
          <w:i w:val="false"/>
          <w:color w:val="000000"/>
          <w:sz w:val="28"/>
        </w:rPr>
        <w:t>
</w:t>
      </w:r>
      <w:r>
        <w:rPr>
          <w:rFonts w:ascii="Times New Roman"/>
          <w:b w:val="false"/>
          <w:i w:val="false"/>
          <w:color w:val="000000"/>
          <w:sz w:val="28"/>
        </w:rPr>
        <w:t>көрсеткені үшін абоненттік ақы тарифінің</w:t>
      </w:r>
      <w:r>
        <w:br/>
      </w:r>
      <w:r>
        <w:rPr>
          <w:rFonts w:ascii="Times New Roman"/>
          <w:b w:val="false"/>
          <w:i w:val="false"/>
          <w:color w:val="000000"/>
          <w:sz w:val="28"/>
        </w:rPr>
        <w:t>
</w:t>
      </w:r>
      <w:r>
        <w:rPr>
          <w:rFonts w:ascii="Times New Roman"/>
          <w:b w:val="false"/>
          <w:i w:val="false"/>
          <w:color w:val="000000"/>
          <w:sz w:val="28"/>
        </w:rPr>
        <w:t>көтерілуіне өтемақы төлеу үшін тұрғын үй</w:t>
      </w:r>
      <w:r>
        <w:br/>
      </w:r>
      <w:r>
        <w:rPr>
          <w:rFonts w:ascii="Times New Roman"/>
          <w:b w:val="false"/>
          <w:i w:val="false"/>
          <w:color w:val="000000"/>
          <w:sz w:val="28"/>
        </w:rPr>
        <w:t>
</w:t>
      </w:r>
      <w:r>
        <w:rPr>
          <w:rFonts w:ascii="Times New Roman"/>
          <w:b w:val="false"/>
          <w:i w:val="false"/>
          <w:color w:val="000000"/>
          <w:sz w:val="28"/>
        </w:rPr>
        <w:t>көмегін беру қағидасына 7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Жеке қосалқы шаруашылығынан түсетiн табыс есебiнiң үлгі жеке нормативтік карточкасы</w:t>
      </w:r>
    </w:p>
    <w:p>
      <w:pPr>
        <w:spacing w:after="0"/>
        <w:ind w:left="0"/>
        <w:jc w:val="both"/>
      </w:pPr>
      <w:r>
        <w:rPr>
          <w:rFonts w:ascii="Times New Roman"/>
          <w:b w:val="false"/>
          <w:i w:val="false"/>
          <w:color w:val="000000"/>
          <w:sz w:val="28"/>
        </w:rPr>
        <w:t>Өтiнiш берушiнiң Т.А.Ә. _______________________________________</w:t>
      </w:r>
    </w:p>
    <w:p>
      <w:pPr>
        <w:spacing w:after="0"/>
        <w:ind w:left="0"/>
        <w:jc w:val="both"/>
      </w:pPr>
      <w:r>
        <w:rPr>
          <w:rFonts w:ascii="Times New Roman"/>
          <w:b w:val="false"/>
          <w:i w:val="false"/>
          <w:color w:val="000000"/>
          <w:sz w:val="28"/>
        </w:rPr>
        <w:t>облыс, аудан _____________________ үйiнiң мекенжайы 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1"/>
        <w:gridCol w:w="2275"/>
        <w:gridCol w:w="2477"/>
        <w:gridCol w:w="2558"/>
        <w:gridCol w:w="2579"/>
      </w:tblGrid>
      <w:tr>
        <w:trPr>
          <w:trHeight w:val="45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 дақылдарының, үй малдарының, құстарының түрлерi</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сотка, мал басы, саны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жылына түсетiн табыс нормативi, теңге</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жылына түсетiн табыстың барлығы, теңге</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бiр тоқсанда түсетiн табыстың барлығы, теңге</w:t>
            </w:r>
          </w:p>
        </w:tc>
      </w:tr>
      <w:tr>
        <w:trPr>
          <w:trHeight w:val="27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Бидай</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8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Арпа</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7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Дәнi алынатын жүгерi</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35"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Күрiш</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Қарамық</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5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Картоп</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1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Көкөністер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Бақшалар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5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Күнбағыс</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Қант қызылшасы</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65"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Темекi</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5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Шекiлдеуiк бақтары</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Сүйектi жемiс бақтары</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5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Жемiстер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25"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Жүзiм</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Көп жылдық шөп</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Бiр жылдық шөп</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Жасыл жемге берiлетiн жүгерi</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65"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Сүттi iрi қара мал</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Еттi iрi қара мал</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5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Шошқалар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Қойлар мен ешкілер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Жылқылар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65"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Түйелер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Жұмыртқалайтын құс</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65"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Еттi құс</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Жиыны: бiр жылғы табыс</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Жиыны: бiр тоқсандағы табыс</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200__ ж. "__"_________</w:t>
      </w:r>
      <w:r>
        <w:br/>
      </w:r>
      <w:r>
        <w:rPr>
          <w:rFonts w:ascii="Times New Roman"/>
          <w:b w:val="false"/>
          <w:i w:val="false"/>
          <w:color w:val="000000"/>
          <w:sz w:val="28"/>
        </w:rPr>
        <w:t>
</w:t>
      </w:r>
      <w:r>
        <w:rPr>
          <w:rFonts w:ascii="Times New Roman"/>
          <w:b w:val="false"/>
          <w:i w:val="false"/>
          <w:color w:val="000000"/>
          <w:sz w:val="28"/>
        </w:rPr>
        <w:t>Т.А.Ә. 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w:t>
      </w:r>
      <w:r>
        <w:br/>
      </w:r>
      <w:r>
        <w:rPr>
          <w:rFonts w:ascii="Times New Roman"/>
          <w:b w:val="false"/>
          <w:i w:val="false"/>
          <w:color w:val="000000"/>
          <w:sz w:val="28"/>
        </w:rPr>
        <w:t>
</w:t>
      </w:r>
      <w:r>
        <w:rPr>
          <w:rFonts w:ascii="Times New Roman"/>
          <w:b w:val="false"/>
          <w:i w:val="false"/>
          <w:color w:val="000000"/>
          <w:sz w:val="28"/>
        </w:rPr>
        <w:t>(Есепті жасаған тұлғаның Т.А.Ә. және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