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788b" w14:textId="7ab7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XXIV сессиясының 2009 жылғы 09 қыркүйектегі N 255 шешімі. Қарағанды облысы Қарағанды қаласы Әділет басқармасында 2009 жылғы 16 қыркүйекте N 8-1-99 тіркелді. Мерзімінің өтуіне байланысты қолданылуы тоқтатылды (Қарағанды қалалық мәслихат хатшысының 2011 жылғы 12 мамырдағы N 2-9/224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қолданылуы тоқтатылды (Қарағанды қалалық мәслихат хатшысының 2011.05.12 N 2-9/224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"Қарағанды қаласының 2009 жылға арналған бюджеті туралы" Қарағанды қалалық мәслихатының XVI сессиясының 2008 жылғы 24 желтоқсандағы N 171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8-1-86 болып тіркелген, 2008 жылғы 31 желтоқсандағы N 135 (464) "Взгляд на события" газетінде жарияланған), "Қарағанды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мен толықтыру енгізу туралы" IV шақырылған қалалық мәслихаттың ХVIII сессиясының 2009 жылғы 4 ақпандағы N 190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енгізілген (Нормативтік құқықтық актілерді мемлекеттік тіркеу тізілімінде N 8-1-88 болып тіркелген, 2009 жылғы 23 ақпандағы N 017 (481) "Взгляд на события" газетінде жарияланған), "Қарағанды қалалық мәслихатының 2008 жылғы 24 желтоқсандағы ХVІ сессиясының "Қарағанды қаласының 2009 жылға арналған бюджеті туралы" N 171 шешіміне өзгерістер енгізу туралы" IV шақырылған қалалық мәслихаттың ХХI сессиясының 2009 жылғы 24 сәуірдегі N 204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 мемлекеттік тіркеу тізілімінде N 8-1-91 болып тіркелген, 2009 жылғы 6 мамырдағы N 045 (509) "Взгляд на события" газетінде жарияланған),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"22 985 303" саны "23 320 693"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"9 283 236" саны "9 618 626"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"23 171 498" саны "23 702 888"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тармақшасындағы: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"496 000" саны "300 000"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тармағындағы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"274 040" саны "229 090"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аталмыш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IV шақырылған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XXIV сессиясының төрайымы                  Б. Көшерова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Қ. Бексұлтанов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2009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65"/>
        <w:gridCol w:w="644"/>
        <w:gridCol w:w="9936"/>
        <w:gridCol w:w="203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23320693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12056433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4396954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3391070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2506673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1396437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545532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564651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1383782</w:t>
            </w:r>
          </w:p>
        </w:tc>
      </w:tr>
      <w:tr>
        <w:trPr>
          <w:trHeight w:val="3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729346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314825</w:t>
            </w:r>
          </w:p>
        </w:tc>
      </w:tr>
      <w:tr>
        <w:trPr>
          <w:trHeight w:val="6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269540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70071</w:t>
            </w:r>
          </w:p>
        </w:tc>
      </w:tr>
      <w:tr>
        <w:trPr>
          <w:trHeight w:val="9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377954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59584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34537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31610</w:t>
            </w:r>
          </w:p>
        </w:tc>
      </w:tr>
      <w:tr>
        <w:trPr>
          <w:trHeight w:val="9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</w:p>
        </w:tc>
      </w:tr>
      <w:tr>
        <w:trPr>
          <w:trHeight w:val="15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8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1586050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1049048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537002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509014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27988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9618626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95"/>
        <w:gridCol w:w="716"/>
        <w:gridCol w:w="9255"/>
        <w:gridCol w:w="205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23702888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335404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247261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104767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10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7301262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1082985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5947671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5533413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388829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269619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20418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28193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9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1977758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1855133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1395961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466659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19954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231830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60047</w:t>
            </w:r>
          </w:p>
        </w:tc>
      </w:tr>
      <w:tr>
        <w:trPr>
          <w:trHeight w:val="10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әлеуметтiк қамсыздандыру объектілерін күрделі, ағымды жөндеу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8623998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3711109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3672219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1369772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3736531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2445429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1484713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1291102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1176358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1176358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323861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841456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465063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88134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228312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мәдениет объектілерін күрделі, ағымды жөндеу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71546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6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15894</w:t>
            </w:r>
          </w:p>
        </w:tc>
      </w:tr>
      <w:tr>
        <w:trPr>
          <w:trHeight w:val="6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34489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2210104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1720964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1720964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1705364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489140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264193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257144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229090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229090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5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305036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58"/>
        <w:gridCol w:w="765"/>
        <w:gridCol w:w="765"/>
        <w:gridCol w:w="9422"/>
        <w:gridCol w:w="2077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674"/>
        <w:gridCol w:w="695"/>
        <w:gridCol w:w="9277"/>
        <w:gridCol w:w="2038"/>
      </w:tblGrid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-682195</w:t>
            </w:r>
          </w:p>
        </w:tc>
      </w:tr>
      <w:tr>
        <w:trPr>
          <w:trHeight w:val="6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682195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түсімі құрамында бекітілген облыстық бюджеттен мақсатты трансферттер және бюджеттік несиелер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5"/>
        <w:gridCol w:w="1975"/>
      </w:tblGrid>
      <w:tr>
        <w:trPr>
          <w:trHeight w:val="6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10468626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 берілетін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 берілетін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3714570</w:t>
            </w:r>
          </w:p>
        </w:tc>
      </w:tr>
      <w:tr>
        <w:trPr>
          <w:trHeight w:val="103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498638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35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630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 өтеуге арналған трансферттер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49388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жобаларды іске асыруға және қалыптастыруға немесе заңды тұлғалардың жарғылық капиталын ұлғайтуға бағытталған, 2009 жылға арналған қаланың бюджеттік даму бағдарламаларының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49"/>
        <w:gridCol w:w="707"/>
        <w:gridCol w:w="1121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8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42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40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43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11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9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6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94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2009 жылға арналған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30"/>
        <w:gridCol w:w="736"/>
        <w:gridCol w:w="757"/>
        <w:gridCol w:w="9389"/>
        <w:gridCol w:w="18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795870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9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55611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75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740259</w:t>
            </w:r>
          </w:p>
        </w:tc>
      </w:tr>
      <w:tr>
        <w:trPr>
          <w:trHeight w:val="4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203574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</w:tr>
      <w:tr>
        <w:trPr>
          <w:trHeight w:val="70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532716</w:t>
            </w:r>
          </w:p>
        </w:tc>
      </w:tr>
      <w:tr>
        <w:trPr>
          <w:trHeight w:val="36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492913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6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7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10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аппараттарының қызметін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56814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Елді–мекендерді көркейту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6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436099</w:t>
            </w:r>
          </w:p>
        </w:tc>
      </w:tr>
      <w:tr>
        <w:trPr>
          <w:trHeight w:val="39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120287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308740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XXIV сессиясының N 255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XVI сессиясының N 171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2009 жылға арналған қала бюджеті шығыны құрамында бекітілген облыстық бюджеттен мақсатты трансферттер және бюджеттік несиелер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8"/>
        <w:gridCol w:w="1812"/>
      </w:tblGrid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10419238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6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4652564</w:t>
            </w:r>
          </w:p>
        </w:tc>
      </w:tr>
      <w:tr>
        <w:trPr>
          <w:trHeight w:val="37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32775</w:t>
            </w:r>
          </w:p>
        </w:tc>
      </w:tr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39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Қайтадан енгізілген білім беру нысандарын ұстауға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18209</w:t>
            </w:r>
          </w:p>
        </w:tc>
      </w:tr>
      <w:tr>
        <w:trPr>
          <w:trHeight w:val="3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саласының мемлекеттік жүйесінде жаңа технология енгізуге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25429</w:t>
            </w:r>
          </w:p>
        </w:tc>
      </w:tr>
      <w:tr>
        <w:trPr>
          <w:trHeight w:val="9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 және күнкөріс шегі мөлшерінің өсуіне байланысты 18 жасқа дейінгі балаларға ай сайын берілетін мемлекеттік жәрдемақыны төлеуге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көмекті төлеуге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отбасылардың 18 жасқа дейінгі балаларына мемлекеттік жәрдемақы төлеуге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Медициналық-әлеуметтік мекемелердің тамақтану нормасын ұлғайтуға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</w:tr>
      <w:tr>
        <w:trPr>
          <w:trHeight w:val="126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2006-2012 жылдарға арналған автомобиль жолдарын дамыту аймақтық бағдарламасын іске асыруға, тұрғын-үй коммуналдық шаруашылығын дамыту және "Менің аулам" бағдарламаларын іске асыруға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3714570</w:t>
            </w:r>
          </w:p>
        </w:tc>
      </w:tr>
      <w:tr>
        <w:trPr>
          <w:trHeight w:val="100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мектептер және басқа да әлеуметтік объектілерін күрделі, ағымды жөндеуге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498638</w:t>
            </w:r>
          </w:p>
        </w:tc>
      </w:tr>
      <w:tr>
        <w:trPr>
          <w:trHeight w:val="37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күрделі және ағымдағы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220560</w:t>
            </w:r>
          </w:p>
        </w:tc>
      </w:tr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күрделі және ағымдағы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59102</w:t>
            </w:r>
          </w:p>
        </w:tc>
      </w:tr>
      <w:tr>
        <w:trPr>
          <w:trHeight w:val="3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күрделі және ағымдағы жөндеу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218976</w:t>
            </w:r>
          </w:p>
        </w:tc>
      </w:tr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 және жастар тәжірибесі бағдарламасын кеңейтуге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333700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 орындары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200495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133205</w:t>
            </w:r>
          </w:p>
        </w:tc>
      </w:tr>
      <w:tr>
        <w:trPr>
          <w:trHeight w:val="27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4916674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инженерлік-коммуникациялық инфрақұрылымды дамытуға және елді-мекендерді көркейтуге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1231700</w:t>
            </w:r>
          </w:p>
        </w:tc>
      </w:tr>
      <w:tr>
        <w:trPr>
          <w:trHeight w:val="126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мемлекеттік коммуналдық тұрғын үй қорынан тұрғын үй салуға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138747</w:t>
            </w:r>
          </w:p>
        </w:tc>
      </w:tr>
      <w:tr>
        <w:trPr>
          <w:trHeight w:val="126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2163700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инфрақұрылымын дамытуға және жайластыруға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1738700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жүйесін жөндеуге және қайта жаңғыртуға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</w:t>
            </w:r>
          </w:p>
        </w:tc>
      </w:tr>
      <w:tr>
        <w:trPr>
          <w:trHeight w:val="81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"2002-2010 жылдарға арналған ауыз су" аймақтық бағдарламасына сәйкес сумен жабдықтау жүйесін дамытуға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59402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жүйесін даму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1307525</w:t>
            </w:r>
          </w:p>
        </w:tc>
      </w:tr>
      <w:tr>
        <w:trPr>
          <w:trHeight w:val="630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қаласында "Газалиева-Ключевая" көліктік шешу құрылысына жобалау-сметалық құжаттама әзірлеу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  <w:tr>
        <w:trPr>
          <w:trHeight w:val="31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2008-2010 жылдарға арналған тұрғын үй құрылысы Мемлекеттік бағдарламасына сәйкес нольдік ставка сыйақы (мүдде) бойынша тұрғын үй салуға және (немесе) сатып алуға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